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E-4291/2022 vom 28. September 2022</w:t>
      </w:r>
    </w:p>
    <w:p>
      <w:r>
        <w:t>Bundesverwaltungsgericht, 2022-09-28, FR</w:t>
      </w:r>
    </w:p>
    <w:p>
      <w:r>
        <w:rPr>
          <w:b/>
        </w:rPr>
        <w:t xml:space="preserve">Quelle: </w:t>
      </w:r>
      <w:r>
        <w:t>https://mcp.opencaselaw.ch/entscheid/bvger_E-4291_2022</w:t>
      </w:r>
    </w:p>
    <w:p>
      <w:r>
        <w:t>FR: TAF E-4291/2022 du 28 septembre 2022</w:t>
      </w:r>
    </w:p>
    <w:p>
      <w:r>
        <w:t>IT: TAF E-4291/2022 del 28 settembre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E-4291/2022 Arrêt du 28 septembre 2022 Composition Camilla Mariéthoz Wyssen, juge unique, avec l'approbation de Claudia Cotting-Schalch, juge ; Jean-Marie Staubli, greffier. Parties A._______, né le (...), Afghanistan, (...), recourant, contre Secrétariat d'Etat aux migrations (SEM), Quellenweg 6, 3003 Berne, autorité inférieure. Objet Asile (non-entrée en matière / procédure Dublin) et renvoi ; décision du SEM du 16 septembre 2022 / N (...). Vu la demande d'asile déposée en Suisse par A._______, le 27 juin 2022, les résultats de la comparaison de ses données dactyloscopiques avec celles enregistrées dans la banque de données "Eurodac", dont il ressort qu'il a été interpellé en Italie, le 3 juin 2022, l'extrait de la banque de données "IPAS-CGFR" du 29 juin 2022, indiquant que l'intéressé s'est vu refuser, le 9 juin 2022, l'entrée en Suisse et refouler vers l'Italie pour séjour illégal (sans papier d'identité), le mandat de représentation en faveur de Caritas Suisse, signé par le recourant, le 30 juin 2022, le procès-verbal de l'audition sommaire de l'intéressé du lendemain, lors de laquelle le SEM a recueilli ses données personnelles, le compte-rendu de l'entretien Dublin du 15 juillet 2022, lors duquel le recourant a été entendu par le SEM sur la compétence éventuelle de l'Italie pour le traitement de sa demande d'asile, ses objections à son transfert vers cet Etat, ainsi que sur son état de santé, les journaux de soins déposés à cette occasion, dont il ressort que le recourant a consulté l'infirmerie du CFA pour cause de troubles du sommeil persistants ainsi que de stress et sollicité un rendez-vous chez un psychiatre, la requête aux fins de prise en charge du recourant, présentée le 15 juillet 2022 par le SEM aux autorités italiennes compétentes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29.6.2013,ci-après : règlement Dublin III), l'absence de réponse de la part desdites autorités à la requête précitée, le journal de soins du 28 juillet 2022, ainsi que la lettre d'introduction Medic-help du même jour, dont il ressort que le recourant a consulté pour une plaie rouge, très douloureuse, localisée entre deux orteils du pied gauche, le journal de soins du 8 août 2022, faisant état d'une visite à l'infirmerie du CFA pour cause de démangeaisons sévères à différents endroits du corps et de la prescription d'un antihistaminique, la lettre Medic-help du 26 août 2022, indiquant que le recourant ne s'est pas présenté à son premier entretien psychologique, la décision du 16 septembre 2022, notifiée trois jours plus tard, par laquelle le SEM, en application de l'art. 31a al. 1 let. b LAsi (RS 142.31), n'est pas entré en matière sur la demande d'asile du recourant, a prononcé son transfert vers l'Italie et a ordonné l'exécution de cette mesure, constatant l'absence d'effet suspensif à un éventuel recours, la résiliation du mandat de représentation par Caritas Suisse en date du 22 septembre 2022, le recours interjeté par l'intéressé auprès du Tribunal administratif fédéral (ci-après : le Tribunal), le 26 septembre 2022,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précité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règlement Dublin III), que, dans une procédure de prise en charge ("take charge"), comme en l'espèce, les critères énumérés au chapitre III du règlement (art. 8-15) doivent être appliqués successivement (principe de l'application hiérarchique des critères de compétence, art. 7 par. 1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règlement Dublin III), qu'en application de l'art. 13 par. 1 du règlement Dublin III, lorsqu'il est établi que le demandeur a franchi irrégulièrement la frontière d'un Etat membre dans lequel il est entré en venant d'un Etat tiers, cet Etat membre est responsable de l'examen de la demande de protection internationale, qu'en l'occurrence, les investigations entreprises par le SEM ont permis d'établir que le recourant a été interpellé en Italie, le 3 juin 2022, et que ses empreintes digitales ont été prélevées le même jour, que lors de son entretien du 15 juillet 2022, l'intéressé a corroboré ces faits, que, sur la base de ces informations, le SEM a soumis aux autorités italiennes compétentes, dans le délai fixé à l'art. 21 par. 1 du règlement Dublin III, une requête de prise en charge de l'intéressé fondée sur l'art. 13 par. 1 de ce même règlement, que n'ayant pas répondu à cette requête dans le délai prévu à l'art. 22 par. 7 du règlement Dublin III, l'Italie est réputée l'avoir acceptée, et partant, avoir reconnu sa compétence pour traiter la demande d'asile du recourant, que l'intéressé conteste cette compétence, alléguant dans son recours qu'il n'avait jamais déposé de demande de protection en Italie, que ses empreintes digitales y avaient été prises de force et que les autorités italiennes lui avaient ordonné de quitter le pays dans un délai d'une semaine, que ces éléments ne sont toutefois pas déterminants, dans la mesure où la demande de prise en charge se fonde sur le critère lié à l'entrée illégale de l'intéressé sur le territoire italien (cf. art. 13 par. 1 règlement Dublin III),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parmi d'autres, arrêts du Tribunal D-829/2022 du 9 mars 2022 et jurisp. cit. ; F-740/2022 du 18 février 2022 et jurisp. cit. ; F-560/2022 du 9 février 2022 et jurisp. cit.), qu'il convient en outre de relever que l'entrée en vigueur du décret-loi no 130/2020, le 20 décembre 2020, a contribué à l'amélioration des conditions d'existence des requérants d'asile en Italie (cf. arrêts de référence du Tribunal F-6330/2020 du 18 octobre 2021 consid. 10.5 s. et E-962/2019 du 17 décembre 2019 consid. 6.3), que, partant, l'application de l'art. 3 par. 2 al. 2 du règlement Dublin III ne se justifie pas en l'espèce, l'intéressé ne le soutenant du reste pas, que, durant son entretien du 15 juillet 2022, il a fait cependant valoir que son transfert le soumettrait à des conditions de vie indignes, dès lors qu'il se retrouverait à la rue aux côtés de personnes violentes (dealers, voleurs, etc.), à l'image de ce qu'il avait vécu, à Milan, après avoir été refoulé une première fois par le corps des gardes-frontière suisses, que revenant sur ses pérégrinations en Italie, il a indiqué avoir séjourné durant quelques jours dans un camp aux allures de prison après son interception, en mer, par la marine italienne, qu'à cette occasion, il aurait été confronté aux comportements inadéquats du personnel, notamment policier, qui l'aurait forcé à donner ses empreintes digitales, qu'à Milan, il aurait été agressé et détroussé de son argent par des personnes munies de couteaux, que les autorités de police italiennes, informées de cet incident, n'auraient rien entrepris, au motif que "cela ne les concernait pas",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[RS 0.101]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du règlement Dublin III (cf. ATAF 2017 VI/7 consid. 4.3 ; 2017 VI/5 précité consid. 8.5.2 ; cf., sur l'ensemble de ces questions, arrêtF-5470/2018 du 28 janvier 2019 consid. 6.2), que, dans le cas particulier, l'intéressé n'a pas démontré l'existence d'un risque concret que les autorités italiennes refuseraient de le prendre en charge suite au dépôt d'une demande d'asile et d'examiner celle-ci, en violation de la directive n° 2013/32/UE du Parlement européen et du Conseil du 26 juin 2013 relative à des procédures communes pour l'octroi et le retrait de la protection internationale (directive Procédure), qu'en outre, il n'a fourni aucun élément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que ses conditions d'existence en Italie revêtiraient un tel degré de pénibilité et de gravité qu'elles seraient constitutives d'un traitement contraire à l'art. 3 CEDH ou encore à l'art. 3 de la Convention du 10 décembre 1984 contre la torture et autres peines ou traitements cruels, inhumains ou dégradants (Conv. torture, RS 0.105), que, comme cela ressort de son entretien Dublin, il n'a fait que transiter par l'Italie, sans chercher à y déposer une demande de protection, qu'il n'a donc, de toute évidence, pas eu à pâtir jusqu'à présent de défaillances ni de la procédure d'asile ni des conditions d'accueil des requérants d'asile dans ce pays, qu'à son retour sur le territoire italien,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ses allégations selon lesquelles il aurait été forcé, par des policiers ou des employés d'un centre d'enregistrement, à donner ses empreintes digitales, ne sont nullement étayées, qu'à supposer qu'elles soient conformes à la réalité, elles ne constituent pas pour autant la preuve de traitements contraires à l'art. 3 CEDH, qu'en tout état de cause, si le recourant devait être, après son retour en Italie, confronté à des mesures de contrainte policières dénuées de fondement, voire à du laxisme, il lui appartiendrait de déposer une plainte auprès des autorités judiciaires, que concernant sa crainte d'être exposé en Italie à des agissements de tiers, notamment à des dealers ou voleurs, rien n'indique que les autorités de ce pays ne lui offriraient pas une protection adéquate, au cas où il en ferait la demande,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l'espèce, les problèmes de santé et symptômes signalés par le recourant depuis son arrivée en Suisse (troubles d'endormissement, anxiété, maux de tête, plaie entre deux orteils du pied gauche, prurit cutané), à supposer qu'ils soient encore d'actualité, ne sont manifestement pas graves au point de s'opposer à son transfert vers l'Italie, ce pays disposant de structures médicales similaires à celles existant en Suisse, que ces affections pourront, si nécessaire, être investiguées et prises en charge en Italie, qu'au demeurant, si - après ce retour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par conséquent, le transfert du recourant vers l'Italie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