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E-428/2013 vom 28. Januar 2014</w:t>
      </w:r>
    </w:p>
    <w:p>
      <w:r>
        <w:t>Bundesverwaltungsgericht, 2014-01-28, DE</w:t>
      </w:r>
    </w:p>
    <w:p>
      <w:r>
        <w:rPr>
          <w:b/>
        </w:rPr>
        <w:t xml:space="preserve">Quelle: </w:t>
      </w:r>
      <w:r>
        <w:t>https://mcp.opencaselaw.ch/entscheid/bvger_E-428_2013</w:t>
      </w:r>
    </w:p>
    <w:p>
      <w:r>
        <w:t>FR: TAF E-428/2013 du 28 janvier 2014</w:t>
      </w:r>
    </w:p>
    <w:p>
      <w:r>
        <w:t>IT: TAF E-428/2013 del 28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oder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21. Dezember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vom 4. Oktober 2012, E-4157/2012,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w:t>
      </w:r>
    </w:p>
    <w:p>
      <w:r>
        <w:rPr>
          <w:b/>
        </w:rPr>
        <w:t>E. 4.1</w:t>
      </w:r>
    </w:p>
    <w:p>
      <w:r>
        <w:t>Bei diesem Ausgang des Verfahrens sind keine Kosten zu erheben (Art. 63 VwVG); der geleistete Kostenvorschuss von Fr. 600.- ist dem Beschwerdeführer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lassen sich die Sachlage und damit die prozessualen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