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E-428/2012 vom 27. Januar 2012</w:t>
      </w:r>
    </w:p>
    <w:p>
      <w:r>
        <w:t>Bundesverwaltungsgericht, 2012-01-27, FR</w:t>
      </w:r>
    </w:p>
    <w:p>
      <w:r>
        <w:rPr>
          <w:b/>
        </w:rPr>
        <w:t xml:space="preserve">Quelle: </w:t>
      </w:r>
      <w:r>
        <w:t>https://mcp.opencaselaw.ch/entscheid/bvger_E-428_2012</w:t>
      </w:r>
    </w:p>
    <w:p>
      <w:r>
        <w:t>FR: TAF E-428/2012 du 27 janvier 2012</w:t>
      </w:r>
    </w:p>
    <w:p>
      <w:r>
        <w:t>IT: TAF E-428/2012 del 27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E-428/2012 Arrêt du 27 janvier 2012 Composition François Badoud, juge unique, avec l'approbation de Daniele Cattaneo, juge ; Chrystel Tornare Villanueva, greffière. Parties A._______, né le (...), Erythrée, (...), recourant, contre Office fédéral des migrations (ODM), Quellenweg 6, 3003 Berne, autorité inférieure. Objet Asile (non-entrée en matière) et renvoi (Dublin) ; décision de l'ODM du 13 janvier 2012 / N (...). Vu la première demande d'asile déposée en Suisse par A._______ en date du 22 décembre 2010, la décision du 26 mai 2011, par laquelle l'ODM se fondant sur l'art. 34 al. 2 let. d de la loi du 26 juin 1998 sur l'asile (LAsi, RS 142.31), n'est pas entré en matière sur cette demande, a prononcé le transfert de l'intéressé de Suisse vers l'Italie et ordonné l'exécution de cette mesure, l'arrêt du Tribunal administratif fédéral (le Tribunal) du 14 juin 2011 rejetant le recours déposé par l'intéressé, le 6 juin 2011, et confirmant la décision précitée, le transfert, le 31 août 2011, de l'intéressé vers l'Italie, la seconde demande d'asile déposée en Suisse par A._______ en date du 14 décembre 2011, la décision du 13 janvier 2012, notifiée le 18 janvier 2012, par laquelle l'ODM, se fondant à nouveau sur l'art. 34 al. 2 let. d LAsi, n'est pas entré en matière sur cette seconde demande d'asile, a prononcé le transfert de l'intéressé vers l'Italie et ordonné l'exécution de cette mesure, le recours interjeté, le 24 janvier 2012, contre cette décision et les demande d'octroi de l'effet suspensif et d'assistance judiciaire totale et partielle dont il est assorti, la réception du dossier de première instance par le Tribunal, le 25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l'intéressé avait déposé une demande d'asile en Italie, le 7 octobre 2009, que, le 19 décembre 2011, l'ODM a présenté aux autorités italiennes compétentes une requête aux fins de reprise en charge fondée sur l'art. 16 par. 1 point c du règlement Dublin II, que, le 3 janvier 2012, l'ODM a fait savoir aux autorités italiennes, via le réseau Dublinet, qu'à défaut de réponse de leur part à l'échéance du délai réglementaire, le 2 janvier 2012, il considérait l'Italie comme responsable de l'examen de la demande d'asile de l'intéressé en application de l'art. 20 par. 1 point c du règlement Dublin II, qu'en effet, l'Italie n'ayant pas répondu à la requête de reprise en charge déposée par les autorités suisses dans le délai prévu à l'art. 20 par. 1 point c du règlement Dublin II, ce pays est réputé avoir accepté la reprise en charge du recourant, que l'intéressé n'a pas contesté avoir séjourné en Italie, que, par conséquent, l'Italie doit être considérée comme l'Etat membre responsable conformément à l'art. 16 par. 1 point c du règlement Dublin II, que le recourant a implicitement fait valoir qu'à titre dérogatoire la Suisse devait examiner la demande d'asile qu'il lui a présentée, le 14 décembre 2011, en application de la clause de souveraineté prévue à l'art. 3 par. 2 1ère phrase du règlement Dublin II, en raison en particulier des conditions de vie précaires que connaissent les demandeurs d'asile en Italie, qu'à l'appui de son argumentation, l'intéressé a notamment invoqué l'arrêt de la Cour de justice de l'Union européenne (CJUE) dans les affaires jointes C-411/2010 et C-493/10 du 21 décembre 2011, que, dans cet arrêt, la Cour a estimé, en substance, qu'il pouvait être présumé que les Etats membres [de l'Union européenne] respectaient les droits fondamentaux, mais que cette présomption n'était pas absolue et qu'il incombait aux Etats membres [de l'Union européenne] de ne pas transférer un demandeur d'asile vers l'"Etat membre responsable" au sens du règlement Dublin II lorsqu'ils ne pouvaient ignorer que les défaillances systémiques de la procédure d'asile et des conditions d'accueil des demandeurs d'asile dans cet Etat membre constituaient des motifs sérieux et avérés de croire que le demandeur courrait un risque réel d'être soumis à des traitement inhumains ou dégradants, que ce raisonnement reflète la pratique suisse en la matière, qu'en effet, et comme cela sera développé plus bas, la jurisprudence suisse (cf. notamment Arrêt du Tribunal administratif fédéral [ATAF] 2010/45 consid. 7.4 et 7.5), ne considère pas que le respect des droits fondamentaux par les Etats membres de l'Union européenne, respectivement par des "Etats membres responsables" (au sens du règlement Dublin II) constitue une présomption irréfragable, autrement dit absolue, qu'en conséquence, l'arrêt précité de la CJUE n'est pas pertinent pour contester le raisonnement adopté par l'ODM dont la décision est en harmonie avec la jurisprudence précitée, qu'en effet, l'ODM a examiné les arguments de l'intéressé avant de considérer qu'il n'existait pas, en l'état, d'indice concret de violation de l'art. 3 CEDH, en cas de son retour en Italie,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contrairement à ce que soutient l'intéressé, 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CJUE (cf. arrêt C-411/2010 - C-493/10 précité, §§ 84ss), des violations mineures aux règles des directives notamment "Accueil" et "Procédure" ne suffisent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comme déjà mentionné plus haut, cette présomption peut toutefois être renversée par des indices sérieux que les autorités de cet Etat ne respecteraient pas le droit international (cf. ATAF 2010/45 précité consid. 7.4 et 7.5), qu'en l'occurrence, le recourant n'apporte aucun élément particulier de nature à renverser cette présomption, qu'interrogé sur les motifs qui s'opposeraient à son transfert en Italie, il a simplement déclaré qu'il ne savait pas où dormir et qu'il n'avait pas de travail, que, toutefois, l'intéressé n'a pas indiqué, ni a fortiori établi, avoir sollicité en vain, d'une manière ou d'une autre, l'aide ou la protection des autorités italiennes, qu'ainsi, en décidant de gagner la Suisse, il n'a pas donné aux autorités italiennes l'occasion d'assumer leurs obligations eu égard à sa situation, que, de plus, il ne fait valoir aucun indice concret qu'il aurait été, ou risquerait d'être confrontés, dans ce pays,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qu'il est jeune et n'a pas allégué souffrir de troubles psychiques ou physiques qui le rendraient particulièrement vulnérable,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les demandes d'assistance judiciaire totale et partielle doivent être rejetées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demande d'effet suspensif est sans objet. 3. Les requêtes d'assistance judiciaire totale et partielle sont rejetées.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