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E-4286/2008 vom 17. Oktober 2008</w:t>
      </w:r>
    </w:p>
    <w:p>
      <w:r>
        <w:t>Bundesverwaltungsgericht, 2008-10-17, DE</w:t>
      </w:r>
    </w:p>
    <w:p>
      <w:r>
        <w:rPr>
          <w:b/>
        </w:rPr>
        <w:t xml:space="preserve">Quelle: </w:t>
      </w:r>
      <w:r>
        <w:t>https://mcp.opencaselaw.ch/entscheid/bvger_E-4286_2008</w:t>
      </w:r>
    </w:p>
    <w:p>
      <w:r>
        <w:t>FR: TAF E-4286/2008 du 17 octobre 2008</w:t>
      </w:r>
    </w:p>
    <w:p>
      <w:r>
        <w:t>IT: TAF E-4286/2008 del 17 ottobre 2008</w:t>
      </w:r>
    </w:p>
    <w:p>
      <w:pPr>
        <w:pStyle w:val="Heading2"/>
      </w:pPr>
      <w:r>
        <w:t>Regeste</w:t>
      </w:r>
    </w:p>
    <w:p>
      <w:r>
        <w:t>Asyl und Wegweisung | Asyl</w:t>
      </w:r>
    </w:p>
    <w:p>
      <w:pPr>
        <w:pStyle w:val="Heading2"/>
      </w:pPr>
      <w:r>
        <w:t>Volltext</w:t>
      </w:r>
    </w:p>
    <w:p>
      <w:r>
        <w:t>Bundesverwaltungsgericht 17.10.2008 E-4286/2008 Bundesverwaltungsgericht 17.10.2008 E-4286/2008 Bundesverwaltungsgericht 17.10.2008 E-4286/2008</w:t>
      </w:r>
    </w:p>
    <w:p>
      <w:r>
        <w:t>Asyl und Wegweisung | Asyl</w:t>
      </w:r>
    </w:p>
    <w:p>
      <w:r>
        <w:t>Eidgenossenschaft Bundesverwaltungsgericht Conféderation Bundesverwaltungsgericht Confederazione Bundesverwaltungsgericht Abteilung V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