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E-4275/2019 vom 23. Oktober 2019</w:t>
      </w:r>
    </w:p>
    <w:p>
      <w:r>
        <w:t>Bundesverwaltungsgericht, 2019-10-23, FR</w:t>
      </w:r>
    </w:p>
    <w:p>
      <w:r>
        <w:rPr>
          <w:b/>
        </w:rPr>
        <w:t xml:space="preserve">Quelle: </w:t>
      </w:r>
      <w:r>
        <w:t>https://mcp.opencaselaw.ch/entscheid/bvger_E-4275_2019</w:t>
      </w:r>
    </w:p>
    <w:p>
      <w:r>
        <w:t>FR: TAF E-4275/2019 du 23 octobre 2019</w:t>
      </w:r>
    </w:p>
    <w:p>
      <w:r>
        <w:t>IT: TAF E-4275/2019 del 23 ottobre 2019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révision du 22 août 2019, est rejetée dans la mesure où elle est recevable.</w:t>
      </w:r>
    </w:p>
    <w:p>
      <w:r>
        <w:rPr>
          <w:b/>
        </w:rPr>
        <w:t>E. 2</w:t>
      </w:r>
    </w:p>
    <w:p>
      <w:r>
        <w:t>Les frais de procédure, d'un montant de1'500 francs, sont mis à la charge du requérant.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requérant, au SEM et à l'autorité cantonale. La présidente du collège : Le greffier : Sylvie Cossy Jean-Claude Barras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