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E-4269/2018 vom 4. September 2018</w:t>
      </w:r>
    </w:p>
    <w:p>
      <w:r>
        <w:t>Bundesverwaltungsgericht, 2018-09-04, DE</w:t>
      </w:r>
    </w:p>
    <w:p>
      <w:r>
        <w:rPr>
          <w:b/>
        </w:rPr>
        <w:t xml:space="preserve">Quelle: </w:t>
      </w:r>
      <w:r>
        <w:t>https://mcp.opencaselaw.ch/entscheid/bvger_E-4269_2018</w:t>
      </w:r>
    </w:p>
    <w:p>
      <w:r>
        <w:t>FR: TAF E-4269/2018 du 4 septembre 2018</w:t>
      </w:r>
    </w:p>
    <w:p>
      <w:r>
        <w:t>IT: TAF E-4269/2018 del 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 unter Vorbehalt nachträglicher Erwägungen -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Gemäss Art. 55 Abs. 1 VwVG hat die Beschwerde in Verwaltungssachen aufschiebende Wirkung. Weil die Vorinstanz die aufschiebende Wirkung der Beschwerde nicht entzogen hat (Art. 55 Abs. 2 VwVG), wird auf die Gesuche, es sei der Beschwerde die aufschiebende Wirkung zu erteilen und ein superprovisorischer Vollzugsstopp anzuweisen, mangels Rechtsschutzinteresse nicht eingetreten.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Vorweg ist die Rüge der unvollständigen Sachverhaltsfeststellung zu prüfen, da ein allenfalls ungenügend abgeklärter Sachverhalt eine materielle Behandlung verunmöglichen würde. In der Beschwerde wurde in allgemeiner Weise darauf hingewiesen, dass Menschenrechtsaktivisten in Kolumbien äusserst gefährdet seien. Das SEM habe in seinen Erwägungen weder die konkreten politischen Aktivitäten noch die Todesdrohungen durch paramilitärische Organisationen berücksichtigt. Mit dieser Begründung wird jedoch nicht eine ungenügende Sachverhaltsfeststellung, welche vorliegend nicht zu bemängeln ist, gerügt, sondern der Anspruch auf rechtliches Gehör.</w:t>
      </w:r>
    </w:p>
    <w:p>
      <w:r>
        <w:rPr>
          <w:b/>
        </w:rPr>
        <w:t>E. 3.2</w:t>
      </w:r>
    </w:p>
    <w:p>
      <w:r>
        <w:t>Der in Art. 29 Abs. 2 BV garantierte und in Art. 29 ff. VwVG für das Bundesverwaltungsverfahren konkretisierte Grundsatz des Anspruchs auf rechtliches Gehör umfasst unter anderem das Recht der Parteien, vor Erlass der Verfügung angehört zu werden (Art. 30 Abs. 1 VwVG). Ferner hat die Behörde die Pflicht, alle erheblichen und rechtzeitigen Vorbringen der Parteien zu würdigen, bevor sie verfügt (Art. 32 Abs. 1 VwVG), und ihre Verfügung zu begründen (Art. 35 Abs. 1 VwVG). Durch die Begründungspflicht ist das SEM angehalten, die wesentlichen Überlegungen zu nennen, von denen es sich hat leiten lassen und auf die es seinen Entscheid stützt. Dem ist die Vorinstanz nachgekommen, weil sie in ihrer Verfügung vom 25. Juni 2018 ausführlich darlegt hat, dass bei Übergriffen Dritter zunächst zu prüfen ist, ob der Heimatstaat genügend Schutz für die bedrohte Person bieten kann und will. Dabei kam die Vor-instanz zum Schluss, dem kolumbianischen Staat könne weder mangelnder Schutzwille noch mangelnde Schutzfähigkeit unterstellt werden (Art. 3 AsylG). Weiter führte das SEM aus, die Beschwerdeführenden seien nicht auf den Schutz eines Drittstaates angewiesen, weil eine innerstaatliche Fluchtalternative bestehe (Art. 3 AsylG). Schliesslich legte es dar, weshalb das Verhalten des Beschwerdeführers und die umschriebene Gefährdungslage wenig glaubhaft seien (Art. 7 AsylG) und kein nachvollziehbares Motiv zu erkennen sei, dass die paramilitärischen Organisationen nach seinem Leben trachten würden (Art. 3 AsylG). Deshalb ist davon auszugehen, es habe die entsprechenden Beweistücke genügend gewürdigt. Das auf Beschwerdeebene eingereichte Dokument der "Personería Municipal de I._______" (Beilage 9) konnte vom SEM bis anhin nicht berücksichtigt werden, zumal es erst am 5. Juli 2018 erlassen wurde.</w:t>
      </w:r>
    </w:p>
    <w:p>
      <w:r>
        <w:rPr>
          <w:b/>
        </w:rPr>
        <w:t>E. 3.3</w:t>
      </w:r>
    </w:p>
    <w:p>
      <w:r>
        <w:t>Der Anspruch auf rechtliches Gehör ist nach dem Gesagten nicht verletzt, weshalb keine Veranlassung besteht, die Sache aus formellen Gründen aufzuheben und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Materiell tragen die Beschwerdeführenden vor, die Situation sei für Menschenrechtsaktivisten in Kolumbien schon aus genereller Sicht äusserst gefährlich, aber vorliegend sei auch konkret belegt, dass der Beschwerdeführer durch paramilitärische Organisationen bedroht sei. Der kolumbianische Staat sei nicht in der Lage, gefährdete Menschenrechtsaktivisten zu schützen. Aus den Unterlagen ergebe sich eindeutig, dass die angerufenen Behörden sich für den Schutz des Beschwerdeführers nicht zuständig fühlten und die Verantwortung dafür jeweils weiterleiten würden. Ausserdem sei vorliegend keine Fluchtalternative zu erkennen, da die erwähnten paramilitärischen Organisationen nicht nur lokal, sondern in ganz Kolumbien aktiv seien.</w:t>
      </w:r>
    </w:p>
    <w:p>
      <w:r>
        <w:rPr>
          <w:b/>
        </w:rPr>
        <w:t>E. 5.2</w:t>
      </w:r>
    </w:p>
    <w:p>
      <w:r>
        <w:t>Weder die Vorinstanz noch das Bundesverwaltungsgericht stellt das menschenrechtliche Engagement des Beschwerdeführers in Abrede. Diverse Beweismittel, welche diese Tätigkeit bestätigen, leisten daher keinen Beitrag zur Beantwortung der Frage, ob dieser und seine Familie konkret gefährdet sind und keinen Schutz durch den kolumbianischen Staat erhalten können.</w:t>
      </w:r>
    </w:p>
    <w:p>
      <w:r>
        <w:rPr>
          <w:b/>
        </w:rPr>
        <w:t>E. 5.3</w:t>
      </w:r>
    </w:p>
    <w:p>
      <w:r>
        <w:t>Eine Verfolgung durch nichtstaatliche Akteure - wie vorliegend die erwähnten paramilitärischen Organisationen - kann grundsätzlich flüchtlingsrelevant sein, wenn es der betroffenen Person nicht möglich ist, davor im Heimatstaat adäquaten Schutz zu finden. Nach der sogenannten Schutztheorie ist nichtstaatliche Verfolgung nur dann asylrelevant, wenn der Staat unfähig oder nicht willens ist, Schutz vor besagter Verfolgung zu bieten. Es ist dabei vom Staat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5.4</w:t>
      </w:r>
    </w:p>
    <w:p>
      <w:r>
        <w:t>Wie das Erstatten von diversen Anzeigen durch den Beschwerdeführer gezeigt hat, ist das kolumbianische Schutzsystem für ihn zugänglich. Auch gab er an, dass die Polizei nach dem Vorfall vom (...) 2017 durch Patrouillen versucht hat, die Gefährdungslage des Beschwerdeführers zu minimieren. Aus den Akten ergibt sich ferner, dass der Vorfall vom (...) 2017 am (...) 2017 der "Personería Municipal de I._______" gemeldet wurde (A2, Beweismittel 3). Am (...) 2018 wurde die Anzeige der Polizei weitergeleitet (A2, Beweismittel 4) und verschiedene Stellen wurden aufgefordert, Schutzvorschläge zu erbringen (A2, Beweismittel 5). Schliesslich erwiderte die "Unidad Nacional de Protección" in Bogotá am (...) 2018, dass die Situation von einer "Grupo de Valoración Preliminar" (GVP) analysiert werde. Angesichts des Auftrags der "Unidad para las Víctimas" ist nicht erstaunlich, dass es sich mit Schreiben vom (...) 2018 (Beschwerdebeilage 10) für das Ereignis vom (...) 2017 als nicht zuständig erwies. Die eingereichte polizeiliche Broschüre über den Selbstschutz (Beschwerdebeilage 11) ist ausserdem positiv als allgemeine Zusatzinformation zu werten. Es kann folglich nicht gesagt werden, dass die Drohungen - deren Glaubhaftigkeit im vorliegenden Urteil offen gelassen werden kann - von Kolumbien aufgrund fehlender Schutzbereitschaft tatenlos hingenommen werden.</w:t>
      </w:r>
    </w:p>
    <w:p>
      <w:r>
        <w:rPr>
          <w:b/>
        </w:rPr>
        <w:t>E. 5.5</w:t>
      </w:r>
    </w:p>
    <w:p>
      <w:r>
        <w:t>Ferner ist zu bestätigen, dass eine interne Aufenthaltsalternative besteht, ist doch nicht davon auszugehen, dass die paramilitärischen Organisationen die Beschwerdeführenden in ganz Kolumbien verfolgen würden. Dies ergibt sich daraus, dass Kolumbien nicht flächendeckend von den Paramilitärs beherrscht wird und das Profil des Beschwerdeführers auf eine lediglich regionale beziehungsweise lokale Aktivität schliessen lässt.</w:t>
      </w:r>
    </w:p>
    <w:p>
      <w:r>
        <w:rPr>
          <w:b/>
        </w:rPr>
        <w:t>E. 5.6</w:t>
      </w:r>
    </w:p>
    <w:p>
      <w:r>
        <w:t>Das Bundesverwaltungsgericht geht wie das SEM davon aus, dass unter diesen Umständen keine asylrelevante Verfolgung vorliegt. Den Beschwerdeführenden steht bei einer Rückkehr nach Kolumbien bei Bedarf eine innerstaatliche Schutzalternative auf dem Staatsgebiet von Kolumbien zur Verfügung, was einen notwendigen Schutz eines Drittstaates ausschliesst. Das SEM hat daher zu Recht die Asylgesuche der Beschwerdeführenden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Kolumbien ist demnach unter dem Aspekt von Art. 5 AsylG rechtmässig. Sodann ergeben sich weder aus den Aussagen der Beschwerdeführenden noch aus den Akten Anhaltspunkte dafür, dass sie für den Fall einer Ausschaffung nach Kolumbien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 ff. m.w.H.). Auch die allgemeine Menschenrechtssituation in Kolumbien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Kolumbien fand über fünfzig Jahre ein bewaffneter Konflikt zwischen den kolumbianischen Streitkräften, den Guerillas und paramilitärischen Gruppen statt. Im November 2016 wurde der aktuelle Friedensvertrag zwischen dem kolumbianischen Staat und der FARC geschlossen, der später von beiden Kammern des Kongresses gutgeheissen wurde. Dabei wurden allen Parteien während des Konflikts schwere Menschenrechtsverletzungen vorgeworfen; bei den meisten Opfern handelt es sich um Zivilpersonen. Gemessen an der allgemeinen Lage in Kolumbien von heute sind jedoch keine allgemeinen Vollzugshindernisse im Sinne der Unzumutbarkeit erkennbar.</w:t>
      </w:r>
    </w:p>
    <w:p>
      <w:r>
        <w:rPr>
          <w:b/>
        </w:rPr>
        <w:t>E. 7.3.2</w:t>
      </w:r>
    </w:p>
    <w:p>
      <w:r>
        <w:t>Auch aus individueller Sicht ist der Wegweisungsvollzug zumutbar. Die Beschwerdeführenden verfügen in ihrer Heimat über ein funktionierendes Beziehungsnetz, wo sie zwischenzeitlich vor der Ausreise auch untergekommen sind. Die Mutter des Beschwerdeführers besitzt in I._______ ausserdem ein Haus, wo auch dessen Schwester wohnt. Bis zur Ausreise hat er eine (...) bezogen und seine Partnerin war als (...) tätig. Folglich ist nicht davon auszugehen, dass die Familie bei einer Rückkehr nach Kolumbien in eine existenzbedrohende Situation geraten wird. Auch die gesundheitliche Situation des Beschwerdeführers vermag daran nichts zu ändern.</w:t>
      </w:r>
    </w:p>
    <w:p>
      <w:r>
        <w:rPr>
          <w:b/>
        </w:rPr>
        <w:t>E. 7.3.3</w:t>
      </w:r>
    </w:p>
    <w:p>
      <w:r>
        <w:t>Nach dem Gesagten erweist sich der Vollzug der Wegweisung auch als zumutbar.</w:t>
      </w:r>
    </w:p>
    <w:p>
      <w:r>
        <w:rPr>
          <w:b/>
        </w:rPr>
        <w:t>E. 7.4</w:t>
      </w:r>
    </w:p>
    <w:p>
      <w:r>
        <w:t>Schliesslich obliegt es den Beschwerdeführenden, die über Identitätskarten und Reisepässe verfügen,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der Beschwerde wurde die Gewährung der unentgeltlichen Prozessführung, der Verzicht auf die Erhebung eines Kostenvorschusses und die amtliche Rechtsbeiständung beantragt. Aufgrund der vorstehenden Erwägungen ergibt sich, dass die Begehren als aussichtslos zu gelten haben. Damit ist eine der kumulativ zu erfüllenden Voraussetzungen nicht gegeben, weshalb dem Gesuch um Gewährung der unentgeltlichen Prozesshilfe (Art. 65 Abs. 1 VwVG) nicht stattzugeben ist.</w:t>
      </w:r>
    </w:p>
    <w:p>
      <w:r>
        <w:rPr>
          <w:b/>
        </w:rPr>
        <w:t>E. 9.2</w:t>
      </w:r>
    </w:p>
    <w:p>
      <w:r>
        <w:t>Bei diesem Ausgang des Verfahrens sind die Kosten den Beschwerdeführenden aufzuerlegen (Art. 63 Abs. 1 VwVG) und - angesichts der fast identischen Verfahren des Sohnes und des Neffens - reduziert auf insgesamt Fr. 350.- festzusetzen (Art. 1-3 des Reglements vom 21. Februar 2008 über die Kosten und Entschädigungen vor dem Bundesverwaltungsgericht [VGKE, SR 173.320.2]).</w:t>
      </w:r>
    </w:p>
    <w:p>
      <w:r>
        <w:rPr>
          <w:b/>
        </w:rPr>
        <w:t>E. 9.3</w:t>
      </w:r>
    </w:p>
    <w:p>
      <w:r>
        <w:t>Das Gesuch um unentgeltliche Rechtsverbeiständung im Sinne von Art. 110a AsylG ist mangels Erfüllens der Voraussetzungen von Art. 65 Abs. 1 VwVG ebenfalls abzuweisen.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