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E-4269/2010 vom 22. Juni 2010</w:t>
      </w:r>
    </w:p>
    <w:p>
      <w:r>
        <w:t>Bundesverwaltungsgericht, 2010-06-22, FR</w:t>
      </w:r>
    </w:p>
    <w:p>
      <w:r>
        <w:rPr>
          <w:b/>
        </w:rPr>
        <w:t xml:space="preserve">Quelle: </w:t>
      </w:r>
      <w:r>
        <w:t>https://mcp.opencaselaw.ch/entscheid/bvger_E-4269_2010</w:t>
      </w:r>
    </w:p>
    <w:p>
      <w:r>
        <w:t>FR: TAF E-4269/2010 du 22 juin 2010</w:t>
      </w:r>
    </w:p>
    <w:p>
      <w:r>
        <w:t>IT: TAF E-4269/2010 del 22 giugno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E-4269/2010 {T 0/2} Arrêt du 22 juin 2010 Composition François Badoud, juge unique, avec l'approbation de Emilia Antonioni, juge ; Chrystel Tornare, greffière. Parties A._______, né le (...), Irak, recourant, contre Office fédéral des migrations (ODM), Quellenweg 6, 3003 Berne, autorité inférieure. Objet Asile (non-entrée en matière) et renvoi (Dublin) ; décision de l'ODM du 2 juin 2010 / N (...). Vu la demande d'asile déposée en Suisse par A._______ en date du 4 mars 2010, la décision du 2 juin 2010, par laquelle l'ODM, se fondant sur l'art. 34 al. 2 let. d de la loi sur l'asile du 26 juin 1998 (LAsi, RS 142.31), n'est pas entré en matière sur la demande d'asile et a prononcé le transfert de l'intéressé vers l'Italie, le recours interjeté, le 11 juin 2010, contre cette décision, la demande de mesures provisionnelles dont il est assorti, la suspension, le 14 juin 2010, de l'exécution du transfert, par la voie de mesures provisionnelles, la réception du dossier de première instance par le Tribunal, le 15 juin 2010, l'ordonnance du 16 juin 2010, par laquelle le Tribunal a transmis, pour information, au recourant une copie de la demande de reprise en charge adressée par l'ODM à l'Italie en date du 6 avril 2010 (pièce A11/5 du dossier),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aux art. 105 LAsi, 33 let. d LTAF et 83 let. d ch. 1 de la loi du 17 juin 2005 sur le Tribunal fédéral (LTF, RS 173.110), que l'intéressé a qualité pour recourir (cf. art. 48 al. 1 PA) et que son recours, interjeté dans la forme (cf. art. 52 PA) et le délai (cf. art. 108 al. 2 LAsi) prescrits par la loi, est recevable, que, dans son recours, l'intéressé reproche implicitement à l'ODM de ne pas lui avoir communiqué la demande de reprise en charge adressée à l'Italie, le 6 avril 2010, que ce grief n'est plus fondé dès lors que le Tribunal a transmis cette pièce au recourant pour information,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ou dont il a rejeté la demande, et qui se trouve, sans en avoir reçu la permission, sur le territoire d'un autre Etat membre (cf. art. 16 § 1 let. c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Italie, le 17 avril 2009, que, le 6 avril 2010, l'ODM a présenté aux autorités italiennes compétentes une requête tendant au transfert du recourant dans cet Etat, que, le 20 avril 2010, les autorités italiennes ont expressément accepté le transfert du recourant vers leur pays, sur la base de l'art. 16 § 2 du règlement Dublin II, que la compétence de ce pays est ainsi donnée, que, cela dit, l'intéressé n'a pas contesté avoir été enregistré en Italie, en avril 2009, qu'il a toutefois précisé qu'après son enregistrement en Italie, le 17 avril 2009, les autorités italiennes l'avaient immédiatement renvoyé en Grèce d'où il serait retourné en Turquie, en juin 2009, qu'il aurait vécu et travaillé à B._______ jusqu'en février 2010, époque à laquelle il aurait regagné l'Italie pour aussitôt rejoindre la Suisse, qu'affirmant avoir séjourné plus de trois mois hors du territoire des Etats membres, il soutient que la Suisse est désormais seule compétente pour traiter sa demande d'asile, conformément à l'art. 16 § 3 du règlement Dublin II et que l'ODM aurait, par conséquent, dû entrer en matière sur sa demande, que, toutefois, les allégations, selon lesquelles il aurait quitté le territoire des Etats membres durant plus de trois mois pour séjourner en Turquie, ne reposent pas sur des éléments de preuve matériels ni ne sont suffisamment circonstanciées et vérifiables (cf. art. 4 § 2 du règlement [CE] n° 1560/2003 de la Commission du 2 septembre 2003 portant modalités d'application du règlement Dublin II [ci-après : règlement modalités d'application Dublin II, JO L 222 du 5.9.2003]), qu'à cet égard, la carte de l'hôtel C._______ produite par le recourant n'est pas déterminante, dans la mesure où elle ne permet en rien d'établir que celui-ci aurait effectivement séjourné en Turquie de juin 2009 à février 2010, ce d'autant qu'il a lui-même déclaré avoir déjà logé dans cet hôtel lors de son séjour de sept mois, en Turquie, en 2008 (cf. p-v d'audition du 9 mars 2010, p. 8), qu'en outre, ses déclarations concernant son passage en Italie divergent, qu'il a tout d'abord indiqué avoir quitté la Grèce, en avril 2009, dans le but de rejoindre l'Italie mais avoir été arrêté par les autorités grecques avant d'atteindre ce pays (cf. p-v d'audition du 9 mars 2010, p. 2 et 9), que, confronté aux résultats "Eurodac", il a rectifié ses déclarations et admis avoir débarqué en Italie, le 17 avril 2009, tout en indiquant que les autorités italiennes l'avaient renvoyé en Grèce le jour suivant son arrivée (cf. p-v d'audition du 9 mars 2010, p. 10), que, par ailleurs, il n'est pas vraisemblable qu'après son prétendu renvoi par l'Italie, l'intéressé n'ait pas été inscrit dans le fichier "Eurodac" à son retour en Grèce, ce d'autant qu'il a affirmé avoir été arrêté par les autorités grecques à son arrivée (cf. p-v d'audition du 25 mars 2010, p. 2), qu'il n'a, en outre, fourni aucun document attestant de son séjour en Grèce, après le 17 avril 2009, alors qu'il prétend pourtant y avoir été emprisonné pendant un mois et y avoir fait l'objet d'une procédure (cf. p-v d'audition du 25 mars 2010, p. 2), que le recourant n'a donc pas établi avoir quitté le territoire italien avant sa venue en Suisse, qu'au vu de ce qui précède, il ne saurait se prévaloir d'un séjour, quelqu'en soit la durée, en dehors du territoire des Etats membres pour contester la compétence de ce pays pour traiter sa demande d'asile, ce d'autant moins que, comme relevé plus haut, ce pays a expressément accepté sa reprise en charge, que, de plus, l'Italie a donné son accord sur la base de l'art. 16 § 2 du règlement Dublin II, qui prévoit que si un Etat membre délivre au demandeur d'asile un titre de séjour, les obligations prévues au paragraphe 1 lui sont transférées, qu'il faut donc déduire de la référence faite par l'Italie à cette disposition que le recourant dispose d'un titre de séjour dans ce pays, que, dans ces circonstances, même s'il devait être établi que l'intéressé ait effectivement quitté le territoire des Etats membres depuis plus de trois mois, la compétence de l'Italie n'aurait pas cessé étant donné que le recourant est titulaire d'un titre de séjour dans ce pays (cf. art. 16 § 3 du règlement Dublin II), que, dans ces conditions, il n'y a pas lieu d'accorder au recourant un délai supplémentaire pour produire une attestation de son travail en Turquie, que, cela dit, l'intéressé invoque encore la précarité des conditions de vie en Italie, qu'il affirme, de plus, qu'à son retour dans ce pays, il risquerait d'être renvoyé en Grèce, qu'implicitement, le recourant fait valoir que le transfert ordonné par l'ODM serait illicite, que, toutefois, rien au dossier ne laisse supposer que l'Italie faillirait à ses obligations internationales en renvoyant le recourant dans un pays où sa vie, son intégrité corporelle ou sa liberté seraient sérieusement menacées, ou encore d'où il risquerait d'être astreint à se rendre dans un tel pays, et qu'il violerait ainsi la garantie de non-refoulement, qu'en effet, l'Italie est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 s'agissant des dispositions de la CEDH, et plus spécialement de l'art. 3, il n'existe pas in casu d'éléments sérieux et concrets faisant apparaître un risque de traitements dégradants ou inhumains, que des conditions de vie précaires, telles qu'invoquées lors de l'audition du 9 mars 2010, ne permettent pas d'admettre un tel risque, qu'il n'appartient d'ailleurs pas aux autorités suisses de se substituer à la responsabilité des Etats européens qui, tout en respectant les exigences en matière de droits humains, appliqueraient des standards d'accueil inférieurs aux siens, qu'il appartiendra à l'intéressé de s'adresser aux autorités italiennes pour requérir le soutien dont il aurait besoin, selon les procédures en vigueur dans ce pays, qu'en définitive, il n'existe, en l'espèce, aucun obstacle rendant l'exécution du transfert de l'intéressé illicite ou même inexigible au sens de l'art. 83 al. 4 de la loi fédérale du 16 décembre 2005 sur les étrangers (LEtr, RS 142.20), ni de raisons humanitaires au sens de l'art. 29a al. 3 OA 1, que, partant, c'est à juste titre que l'ODM n'est pas entré en matière sur la demande d'asile du recourant, sur la base de l'art. 34 al. 2 let. d LAsi,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l'octroi de l'effet suspensif est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Les frais de procédure, d'un montant de Fr. 600.-, sont mis à la charge du recourant. Ce montant doit être versé sur le compte postal du Tribunal dans les 30 jours dès l'expédition du présent arrêt. 4. Le présent arrêt est adressé au recourant,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