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E-425/2025 vom 30. Januar 2025</w:t>
      </w:r>
    </w:p>
    <w:p>
      <w:r>
        <w:t>Bundesverwaltungsgericht, 2025-01-30, DE</w:t>
      </w:r>
    </w:p>
    <w:p>
      <w:r>
        <w:rPr>
          <w:b/>
        </w:rPr>
        <w:t xml:space="preserve">Quelle: </w:t>
      </w:r>
      <w:r>
        <w:t>https://mcp.opencaselaw.ch/entscheid/bvger_E-425_2025</w:t>
      </w:r>
    </w:p>
    <w:p>
      <w:r>
        <w:t>FR: TAF E-425/2025 du 30 janvier 2025</w:t>
      </w:r>
    </w:p>
    <w:p>
      <w:r>
        <w:t>IT: TAF E-425/2025 del 30 gennaio 2025</w:t>
      </w:r>
    </w:p>
    <w:p>
      <w:pPr>
        <w:pStyle w:val="Heading2"/>
      </w:pPr>
      <w:r>
        <w:t>Regeste</w:t>
      </w:r>
    </w:p>
    <w:p>
      <w:r>
        <w:t>Nichteintreten auf Asylgesuch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am 22. Januar 2025 verfügte Vollzugsstopp fällt mit dem vorliegenden Urteil dahin.</w:t>
      </w:r>
    </w:p>
    <w:p>
      <w:r>
        <w:rPr>
          <w:b/>
        </w:rPr>
        <w:t>E. 3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4</w:t>
      </w:r>
    </w:p>
    <w:p>
      <w:r>
        <w:t>Die Verfahrenskosten von Fr. 2000.- werden der Beschwerdeführerin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die Beschwerdeführerin, das SEM und die kantonale Migrationsbehörde. Die Einzelrichterin: Die Gerichtsschreiberin: Constance Leisinger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