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E-425/2018 vom 19. Juni 2018</w:t>
      </w:r>
    </w:p>
    <w:p>
      <w:r>
        <w:t>Bundesverwaltungsgericht, 2018-06-19, FR</w:t>
      </w:r>
    </w:p>
    <w:p>
      <w:r>
        <w:rPr>
          <w:b/>
        </w:rPr>
        <w:t xml:space="preserve">Quelle: </w:t>
      </w:r>
      <w:r>
        <w:t>https://mcp.opencaselaw.ch/entscheid/bvger_E-425_2018</w:t>
      </w:r>
    </w:p>
    <w:p>
      <w:r>
        <w:t>FR: TAF E-425/2018 du 19 juin 2018</w:t>
      </w:r>
    </w:p>
    <w:p>
      <w:r>
        <w:t>IT: TAF E-425/2018 del 19 giugno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19 décembre 2017 sont annulés. Le SEM est invité à régler les conditions de résidence de l'intéressé en Suisse conformément aux dispositions sur l'admission provisoire des étrangers.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1500 francs à titre de dépens, TVA comprise.</w:t>
      </w:r>
    </w:p>
    <w:p>
      <w:r>
        <w:rPr>
          <w:b/>
        </w:rPr>
        <w:t>E. 5</w:t>
      </w:r>
    </w:p>
    <w:p>
      <w:r>
        <w:t>Le présent arrêt est adressé au recourant, au SEM et à l'autorité cantonale. La présidente du collège : Le greffier : Emilia Antonioni Luftensteiner Antoine Cherubini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