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E-4259/2011 vom 9. August 2011</w:t>
      </w:r>
    </w:p>
    <w:p>
      <w:r>
        <w:t>Bundesverwaltungsgericht, 2011-08-09, FR</w:t>
      </w:r>
    </w:p>
    <w:p>
      <w:r>
        <w:rPr>
          <w:b/>
        </w:rPr>
        <w:t xml:space="preserve">Quelle: </w:t>
      </w:r>
      <w:r>
        <w:t>https://mcp.opencaselaw.ch/entscheid/bvger_E-4259_2011</w:t>
      </w:r>
    </w:p>
    <w:p>
      <w:r>
        <w:t>FR: TAF E-4259/2011 du 9 août 2011</w:t>
      </w:r>
    </w:p>
    <w:p>
      <w:r>
        <w:t>IT: TAF E-4259/2011 del 9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E-4259/2011 Arrêt du 9 août 2011 Composition François Badoud, juge unique, avec l'approbation de Contessina Theis, juge ; Antoine Willa, greffier. Parties A._______, né le (...), Tunisie, (...), recourant, contre Office fédéral des migrations (ODM), Quellenweg 6, 3003 Berne, autorité inférieure . Objet Asile (non-entrée en matière) et renvoi (Dublin) ; décision de l'ODM du 12 juillet 2011 / N (...). Vu la demande d'asile déposée en Suisse par A._______ en date du 24 mai 2011, la décision du 12 juillet 2011, notifiée le 26 juillet suivant, par laquelle l'ODM, en se fondant sur l'art. 34 al. 2 let. d de la loi du 26 juin 1998 sur l'asile (LAsi, RS 142.31), n'est pas entré en matière sur la demande d'asile et a prononcé le transfert de l'intéressé vers l'Italie, le recours interjeté, le 28 juillet 2011, contre cette décision, la réception du dossier de première instance par le Tribunal administratif fédéral (le Tribunal), le 4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indications fournies par la banque de données "Eurodac" montrent que l'intéressé a déposé une demande d'asile en Italie, le 23 février 2011, que celui-ci, lors de son audition du 31 mai 2011, a confirmé cette démarche, exposant qu'il avait quitté le centre d'hébergement de (...) avant l'issue de la procédure engagée, que le recourant aurait ensuite vécu plusieurs mois à (...) avant de gagner la Suisse, et a été contrôlé à (...) par la police-frontière suisse, le 24 mai 2011, alors qu'il était démuni de tout document d'identité, que, le 14 juin 2011, l'ODM a présenté aux autorités italiennes compétentes une requête aux fins de reprise en charge fondée sur l'art. 16 § 1 let. c du règlement Dublin II, que ces autorités n'ayant pas répondu dans le délai de deux semaines prévu à l'art. 20 § 1 let. b du règlement Dublin II, l'Italie a implicitement reconnu sa compétence (art. 20 § 1 let. c du règlement), que la compétence de ce pays est ainsi donnée, qu'ayant d'abord déclaré avoir quitté la Tunisie pour des raisons économiques, l'intéressé a prétendu, dans son acte de recours, être exposé à des représailles en raison de ses liens avec des personnalités de l'ancien régime, que, relevant le caractère contradictoires de ces motifs, le Tribunal rappelle cependant qu'il s'agit là de questions de fond, sur lesquelles il n'a pas à prendre position en l'occurrence, que par ailleurs, l'intéressé n'a pas établi que l'Italie ne respecterait pas, dans son cas, la garantie du non-refoulement, qu'en effet, cet Etat est partie à la Convention du 28 juillet 1951 relative au statut des réfugiés (Conv. réf., RS 0.142.30), et s'est engagée par là à respecter le principe de non-refoulement, que vu la présomption de respect du droit international public par l'Etat responsable de l'examen de la demande d'asile, il appartient au recourant de la renverser en s'appuyant sur des indices sérieux qui permettraient d'admettre que, dans son cas précis, les autorités italiennes ne respecteraient pas ce droit et ne lui accorderaient pas la protection nécessaire (cf. notamment arrêt de la Cour européenne des droits de l'homme M.S.S. c. Belgique et Grèce [requête n° 30696/09] du 21 janvier 2011, par. 84-85 et 250), que cette preuve ou ces indices n'ayant pas été fournis, la présomption selon laquelle l'Etat de destination du transfert respecte ses obligations n'est pas renversée (cf. arrêt M. S. S. précité, par. 69, 342-343 et réf. citées), qu'il appartiendra à l'intéressé de soulever devant les autorités italiennes, en utilisant les voies de droit adéquates, les empêchements qu'il verrait à son éventuel renvoi en Tunisie,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Italie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