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E-4255/2012 vom 21. August 2012</w:t>
      </w:r>
    </w:p>
    <w:p>
      <w:r>
        <w:t>Bundesverwaltungsgericht, 2012-08-21, FR</w:t>
      </w:r>
    </w:p>
    <w:p>
      <w:r>
        <w:rPr>
          <w:b/>
        </w:rPr>
        <w:t xml:space="preserve">Quelle: </w:t>
      </w:r>
      <w:r>
        <w:t>https://mcp.opencaselaw.ch/entscheid/bvger_E-4255_2012</w:t>
      </w:r>
    </w:p>
    <w:p>
      <w:r>
        <w:t>FR: TAF E-4255/2012 du 21 août 2012</w:t>
      </w:r>
    </w:p>
    <w:p>
      <w:r>
        <w:t>IT: TAF E-4255/2012 del 21 agosto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E-4255/2012 Arrêt du 21 août 2012 Composition François Badoud, juge unique, avec l'approbation de Daniele Cattaneo, juge ; Chrystel Tornare Villanueva, greffière. Parties A._______, né le (...), son épouse B._______, née le (...), leurs enfants C._______, née le (...), et D._______, née le (...), Macédoine, (...), recourants, contre Office fédéral des migrations (ODM), Quellenweg 6, 3003 Berne, autorité inférieure. Objet Asile (non-entrée en matière) et renvoi ; décision de l'ODM du 9 août 2012 / N (...). Vu la demande d'asile déposée en Suisse par A._______ et sa famille, en date du 17 juillet 2012, les procès-verbaux des auditions du 24 juillet 2012, la décision du 9 août 2012,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15 août 2012, par lequel les intéressés ont recouru contre cette décision, concluant à son annulation, à la reconnaissance de la qualité de réfugié et à l'octroi de l'asile, subsidiairement à l'admission provisoire et à l'assistance judiciaire partielle, la réception du dossier de première instance par le Tribunal administratif fédéral (le Tribunal) en date du 17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les conclusions tendant à la reconnaissance de la qualité de réfugié et à l'octroi de l'asile sont dès lors irrecevables,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25 juin 2003, le Conseil fédéral a désigné la Macédoine comme Etat exempt de persécutions, avec effet au 1er août suivant, qu'il convient d'examiner si c'est à bon droit que l'ODM a considéré que le dossier ne révélait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les intéressés, qui se déclarent roms, ont fait valoir que le frère du recourant et sa famille avaient été séquestrés dans leur maison par des inconnus, que ces mêmes inconnus auraient ensuite menacé, à plusieurs reprises, l'intéressé et sa famille, à leur domicile, qu'en l'occurrence, les agissements dont les recourants auraient été les prétendues victimes ne reposent que sur leurs simples déclarations qui ne sont étayées par aucun élément concret et sérieux ni le moindre commencement de preuve, alors qu'il pouvait légitimement être attendu d'eux qu'ils produisent par exemple un rapport de police, dans la mesure où ils ont eux-mêmes indiqué qu'ils avaient fait appel à elle, à de nombreuses reprises, et que celle-ci avait enregistré leur déposition (cf. p-v d'audition de A._______ du 24 juillet 2012, p. 4), que, de plus, il n'est pas convaincant que l'intéressé n'ait aucune idée des raisons pour lesquelles son frère aurait été séquestré et qu'il n'ait plus eu aucune nouvelle de celui-ci après l'agression au motif que son frère aurait déménagé, qu'à cela s'ajoute que l'intéressé est resté vague quant à la description des inconnus qui auraient séquestré son frère puis qui l'auraient menacé lui et sa famille, qu'en tout état de cause, le motif principal que les intéressés ont mentionné pour expliquer leur départ paraît peu crédible si l'on considère qu'ils auraient encore résidé environ deux mois et demi au domicile familial, puis encore environ un mois et demi dans une autre maison qu'ils auraient louée dans le même quartier après la dernière visite des inconnus, sans qu'il se soit passé quoi que ce soit de particulier durant cette période (cf. p-v d'audition de A._______ du 24 juillet 2012, p. 3 s.), qu'au demeurant, même si les faits allégués par les recourants étaient avérés - en tout ou partie -, les intéressés ne sauraient en tirer argument, qu'en effet, il n'y a pas lieu d'admettre que les autorités macédoniennes ne sont pas en mesure de protéger leurs citoyens, indépendamment de leur origine ethnique, ou qu'elles n'en aient pas la volonté (cf. US State Department, Country Report on human Rights Practices, Washington mars 2011), que, par ailleurs, l'appartenance à la minorité ethnique rom ne saurait, à elle seule, démontrer l'existence de risques concrets de persécution, que, cela dit, les intéressés font encore valoir, de manière générale, la situation difficile des Roms en Macédoine, citant plusieurs rapports d'organismes internationaux, que ces rapports ne sont toutefois pas déterminants dans la mesure où ils ne concernent pas directement la situation personnelle des recourants et ne sont donc pas de nature à démontrer concrètement la réalité des faits à l'origine de leur demande de protection ni une crainte objectivement fondée de persécution en cas de rapatriement dans leur pays d'origine, qu'enfin, les motifs d'ordre économique, ou liés à des conditions de vie difficiles et à l'absence de perspective d'avenir ne peuvent être assimilés à des indices de persécution, que les recourants n'étant de toute évidence pas menacé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conclusion, les recourants venant d'un Etat sûr et le dossier ne révélant aucun indice de persécution au sens prévu à l'art. 34 al. 1 LAsi, c'est à juste titre que l'ODM n'est pas entré en matière sur la demande d'asile,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comme déjà mentionné plus haut, la Macédoine ne se trouve pas en proie à une guerre, une guerre civile ou une violence généralisée, qu'en outre, les recourants sont jeunes et n'ont quitté leur pays que depuis quelques semaines, qu'ils ont des proches (notamment leur parents et des frères), qui pourront, en cas de besoin, leur apporter un premier soutien à leur retour au pays, que, certes, ils ont fait valoir qu'une de leur fille souffre d'une malformation à une jambe, qu'il n'ont toutefois produit aucun certificat médical, qu'à ce sujet, si les soins essentiels nécessaires peuvent être assurés dans le pays d'origine ou de provenance de l'étranger concerné, l'exécution du renvoi sera raisonnablement exigible, qu'elle ne le sera plus, au sens de l'art. 83 al. 4 LEtr, si, en raison de l'absence de possibilité de traitement adéquat, l'état de santé de l'intéressée se dégraderait très rapidement au point de conduire d'une manière certaine à la mise en danger concrète de sa vie ou à une atteinte sérieuse, durable, et notablement plus grave, de son intégrité physique, qu'en l'espèce, les recourants n'ont toutefois pas établi que les problèmes de leur fille étaient d'une gravité telle qu'ils mettraient sa vie ou son intégrité physique ou psychique en danger ni que leur retour aurait pour conséquence de provoquer une dégradation rapide de son état de santé ou de mettre sa vie en danger, compte tenu notamment des structures médicales dont dispose la Macédoine, même si celles-ci ne correspondent pas nécessairement au standard de qualité existant en Suisse, et de l'existence d'un système d'assurance maladie garantissant un accès général aux soins de base, qu'enfin, l'affirmation selon laquelle leur fille n'aurait pas accès aux soins en Macédoine notamment en raison de leur origine rom n'est nullement démontrée, que cette allégation est d'ailleurs contredite par les déclarations des recourants, qu'en effet, il ressort des procès-verbaux des auditions que la fille des recourants a consulté des médecins en Macédoine (cf. p-v d'audition de B._______ du 24 juillet 2012, p. 3 et p-v d'audition de A._______ du 24 juillet 2012, p. 4), qu'au demeurant, si l'accès aux soins devait être refusé à la fille des recourants, il leur appartiendrait de saisir au besoin les autorités judiciaires de leur pays, que l'exécution du renvoi est enfin possible (cf. art. 83 al. 2 LEtr ; ATAF 2008/34 consid. 12 p. 513-515 et jurisp. cit.), les recourants étant titulaires de passeports nationaux en cours de validité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dans la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