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E-4253/2016 vom 14. Juli 2016</w:t>
      </w:r>
    </w:p>
    <w:p>
      <w:r>
        <w:t>Bundesverwaltungsgericht, 2016-07-14, DE</w:t>
      </w:r>
    </w:p>
    <w:p>
      <w:r>
        <w:rPr>
          <w:b/>
        </w:rPr>
        <w:t xml:space="preserve">Quelle: </w:t>
      </w:r>
      <w:r>
        <w:t>https://mcp.opencaselaw.ch/entscheid/bvger_E-4253_2016</w:t>
      </w:r>
    </w:p>
    <w:p>
      <w:r>
        <w:t>FR: TAF E-4253/2016 du 14 juillet 2016</w:t>
      </w:r>
    </w:p>
    <w:p>
      <w:r>
        <w:t>IT: TAF E-4253/2016 del 14 luglio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die Beschwerdeführerin Asyl oder eine vorläufige Aufnahme begehrt, nimmt sie eine Erweiterung des Streitgegenstands vor, was unzulässig ist (BVGE 2011/9 E. 5). Auf die Beschwerde ist insoweit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aufgrund des am 5. Mai 2016 in Italien gestellten Asylgesuchs zu Recht die Zuständigkeit Italiens erkannt und die italienischen Behörden - gestützt auf Art. 18 Abs. 1 Bst. b Dublin-III-VO - um Übernahme ersucht. Dass Italien nicht ausdrücklich Stellung genommen hat, bleibt ohne Bedeutung. Bereits mit Fristablauf wird die Zustimmung fingiert. Italien ist somit verpflichtet, die Person aufzunehmen und angemessene Vorkehrungen für die Ankunft zu treffen (Art. 22 Abs. 7 Dublin-III-VO). Vorliegend handelt es sich um eine erwachsene Person ohne Kinder, weshalb für die Dublin-Überstellung auch keine individuellen Garantien von den italienischen Behörden einzuholen sind (Urteil des EGMR Tarakhel gegen die Schweiz vom 4. November 2014, 29217/12 und BVGE 2015/4 E. 4.1). Die hiergegen geltend gemachten Einwände auf Beschwerdeebene sind nicht geeignet, eine Verletzung der Zuständigkeitsbestimmungen darzutun. So ist die Ehe in keiner Weise belegt und auch im Beschwerdeverfahren wird kein Beleg beigebracht. Ferner hat die Beschwerdeführerin im vorinstanzlichen Verfahren ihre Mitwirkungspflicht (Wahrheitspflicht) verletzt, indem sie angegeben hat, in Italien kein Asylgesuch gestellt zu haben. Bereits hiermit ist ihrer Glaubwürdigkeit der Boden entzogen. Im Übrigen bestätigt die Beschwerde selbst, dass die Beschwerdeführerin beispielsweise den Geburtsort ihres angeblichen Ehemannes nicht kannte, und dieser zu Protokoll gab, weder verheiratet gewesen zu sein noch Interesse an der Beziehung gehabt zu haben (Beschwerde S. 3 f.). Hinzu kommt, dass der angebliche Ehemann bereits kurz nach der angeblichen Eheschliessung alleine in die Schweiz gereist ist und die Beschwerdeführerin - anstatt sich mit ihm zu koordinieren - ein Asylgesuch in Italien gestellt hat. Der Erklärung auf Beschwerdeebene, dies sei aus finanziellen Gründen notwendig gewesen, ist nicht zu folgen, zumal die Beschwerdeführerin offensichtlich trotzdem die gesamte Reise aus Äthiopien bewältigen konnte. Da es sich, wie von der Vorinstanz richtig erkannt, nicht um Ehegatten im Sinne des Gesetzes handelt und sich keine nahe, echte und tatsächlich gelebte Beziehung annehmen lässt, beruft sie sich vergeblich auf Art. 8 EMRK. Die Vermutungen auf Beschwerdeebene sind nicht geeignet, eine solche Beziehung zu belegen oder glaubhaft zu machen. Schliesslich handelt es sich bei der Beschwerdeführerin um eine junge Frau in bestem Alter mit Reiseerfahrung. Die Vorinstanz hat folgerichtig auch ein Selbsteintrittsrecht ausgeschlossen (Art. 17 Dublin-III-VO, Art. 29a Abs. 3 AsylV 1) und ist zu Recht auf das Asylgesuch nicht eingetreten.</w:t>
      </w:r>
    </w:p>
    <w:p>
      <w:r>
        <w:rPr>
          <w:b/>
        </w:rPr>
        <w:t>E. 4</w:t>
      </w:r>
    </w:p>
    <w:p>
      <w:r>
        <w:t>Aus den Erwägungen ergibt sich, dass die angefochtene Verfügung Bundesrecht nicht verletzt und auch sonst nicht zu beanstanden ist (Art. 106 AsylG und Art. 49 VwVG). Die Beschwerde ist abzuweisen, soweit darauf einzutreten ist. Damit sind die Anträge betreffend Wiederherstellung der aufschiebenden Wirkung sowie um Unterlassung der Kontaktaufnahme und Datenweitergabe gegenstandslos geworden. Was den Antrag auf Erlass einer separaten Verfügung bei bereits erfolgter Datenweitergabe anbelangt, ist festzustellen, dass den Akten keine entsprechenden Hinweise zu entnehmen sind.</w:t>
      </w:r>
    </w:p>
    <w:p>
      <w:r>
        <w:rPr>
          <w:b/>
        </w:rPr>
        <w:t>E. 5.1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