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E-4252/2011 vom 9. August 2011</w:t>
      </w:r>
    </w:p>
    <w:p>
      <w:r>
        <w:t>Bundesverwaltungsgericht, 2011-08-09, FR</w:t>
      </w:r>
    </w:p>
    <w:p>
      <w:r>
        <w:rPr>
          <w:b/>
        </w:rPr>
        <w:t xml:space="preserve">Quelle: </w:t>
      </w:r>
      <w:r>
        <w:t>https://mcp.opencaselaw.ch/entscheid/bvger_E-4252_2011</w:t>
      </w:r>
    </w:p>
    <w:p>
      <w:r>
        <w:t>FR: TAF E-4252/2011 du 9 août 2011</w:t>
      </w:r>
    </w:p>
    <w:p>
      <w:r>
        <w:t>IT: TAF E-4252/2011 del 9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E-4252/2011 Arrêt du 9 août 2011 Composition François Badoud, juge unique, avec l'approbation de Emilia Antonioni, juge ; Beata Jastrzebska, greffière. Parties A._______, né le (...), Maroc, (...), recourant, contre Office fédéral des migrations (ODM), Quellenweg 6, 3003 Berne, autorité inférieure . Objet Asile (non-entrée en matière) et renvoi (Dublin) ; Décision de l'ODM du 25 juillet 2011 / N (...). Vu la demande d'asile déposée en Suisse par A._______ en date du 24 mai 2011, la décision du 25 juillet 2011, par laquelle l'ODM, en se fondant sur l'art. 34 al. 2 let. d de la loi du 26 juin 1998 sur l'asile (LAsi, RS 142.31), n'est pas entré en matière sur la demande d'asile du recourant, a prononcé son transfert vers Italie et ordonné l'exécution de cette mesure, le recours interjeté le 29 juillet 2011 contre cette décision, la réception du dossier de première instance par le Tribunal administratif fédéral (ci-après : le Tribunal), le 3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34 al. 2 let. d LAsi, l'ODM n'entre pas en matière sur une demande d'asile lorsque le recourant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 recourant a affirmé avoir quitté le Maroc pour échapper aux mauvaises conditions de vie, fuir le chômage et la pauvreté, et avoir séjourné en Italie depuis octobre 2005, que le 24 mai 2011, il est entré clandestinement en Suisse où il a déposé une demande d'asile pour, selon ses propres dires, des raisons exclusivement économiques, que le 16 juin 2011, l'ODM a présenté aux autorités italiennes compétentes une requête aux fins de prise en charge fondée sur l'art. 10 par. 2 du règlement Dublin II, qu'en date du 30 juin 2011, l'Italie a accepté le transfert de l'intéressé sur la base de l'art. 10 par. 2 du règlement Dublin II, que, par conséquent, l'Italie doit être considérée comme l'Etat membre responsable, conformément à l'art. 16 par. 1 point a et b du règlement Dublin II, que, cela dit, l'intéressé s'oppose à son transfert en Italie exposant qu'il a passé plusieurs années en prison dans ce pays et dénonçant, en substance, l'absence de conditions d'accueil favorables, que, sans contester pour autant la compétence d'Italie, il demande ainsi à ce que la Suisse prenne en charge sa procédure d'asile,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utile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s'écarter de la présomption selon laquelle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en présence d'indices sérieux que, dans le cas concret, les autorités de cet Etat ne respecteraient pas le droit international (cf. ATAF 2010/45 précité consid. 7.4 et 7.5), qu'en l'occurrence, le recourant n'apporte aucun élément de nature à renverser cette présomption, qu'en particulier, le fait d'avoir purgé une peine privative de liberté en Italie ne saurait être considéré comme un élément pertinent, que l'intéressé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s'il devait être effectivement contraint par les circonstances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matière à appliquer la clause de souveraineté, qu'ainsi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