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E-4249/2021 vom 30. September 2021</w:t>
      </w:r>
    </w:p>
    <w:p>
      <w:r>
        <w:t>Bundesverwaltungsgericht, 2021-09-30, DE</w:t>
      </w:r>
    </w:p>
    <w:p>
      <w:r>
        <w:rPr>
          <w:b/>
        </w:rPr>
        <w:t xml:space="preserve">Quelle: </w:t>
      </w:r>
      <w:r>
        <w:t>https://mcp.opencaselaw.ch/entscheid/bvger_E-4249_2021</w:t>
      </w:r>
    </w:p>
    <w:p>
      <w:r>
        <w:t>FR: TAF E-4249/2021 du 30 septembre 2021</w:t>
      </w:r>
    </w:p>
    <w:p>
      <w:r>
        <w:t>IT: TAF E-4249/2021 del 30 settembre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E-4249/2021 Urteil vom 30. September 2021 Besetzung Einzelrichter David R. Wenger, mit Zustimmung von Richterin Susanne Genner; Gerichtsschreiber Michal Koebel. Parteien A._______, geboren am (...), Afghanistan, vertreten durch Ass. iur. Christian Hoffs, HEKS Rechtsschutz (...), (...), Beschwerdeführer, gegen Staatssekretariat für Migration (SEM), Quellenweg 6, 3003 Bern, Vorinstanz. Gegenstand Nichteintreten auf Asylgesuch und Wegweisung (Dublin-Verfahren); Verfügung des SEM vom 15. September 2021 / N (...). Das Bundesverwaltungsgericht stellt fest, dass der Beschwerdeführer am 16. Juni 2021 in der Schweiz um Asyl nachsuchte, dass er am 21. Juni 2021 der im Bundesasylzenrum (BAZ) (...) tätigen Rechtsvertretungsorganisation Vollmacht erteilte, dass er gemäss der Fingerabdruck-Datenbank (Zentraleinheit Eurodac) am (...) in Italien illegal in das Hoheitsgebiet der Dublin-Staaten eingereist ist und das SEM gestützt hierauf am 28. Juni 2021 die italienischen Behörden um Übernahme des Beschwerdeführers ersuchte, die hierzu innert Frist keine Stellung nahmen, dass dem Beschwerdeführer anlässlich des Dublin-Gesprächs vom 25. Juni 2021 das rechtliche Gehör zur mutmasslichen Zuständigkeit Italiens und zu seinem Gesundheitszustand gewährt wurde, dass das SEM mit Verfügung vom 15. September 2021 (eröffnet am 17. September 2021) auf das Asylgesuch des Beschwerdeführers nicht eintrat, dessen Wegweisung aus der Schweiz nach Italien anordnete, eine Ausreisefrist ansetzte, den zuständigen Kanton mit dem Vollzug der Wegweisung beauftragte, die editionspflichtigen Akten aushändigte und feststellte, der Beschwerde komme keine aufschiebende Wirkung zu, dass der Beschwerdeführer am 23. September 2021 unter Beilage eines Berichts der Schweizerischen Flüchtlingshilfe (Aufnahmebedingungen in Italien, Aktuelle Entwicklungen, Ergänzung zum Bericht zur Lage von Asylsuchenden und Personen mit Schutzstatus, insbesondere Dublin-Rückkehrenden, in Italien vom Januar 2020, Bern/Palermo 2021) und unter Verweis auf einen Bericht der Schweizerischen Flüchtlingshilfe im Internet (Aufnahmebedingungen in Italien, Aktualisierter Bericht zur Lage von Asylsuchenden und Personen mit Schutzstatus, insbesondere Dublin-Rückkehrenden, in Italien, Bern 2020) beim Bundesverwaltungsgericht Beschwerde einreichte, dass er beantragte, die Verfügung des SEM vom 15. September 2021 sei aufzuheben und das SEM sei anzuweisen, auf das Asylgesuch einzutreten, dass er eventualiter beantragte, die Verfügung des SEM sei aufzuheben und zur Neubeurteilung zurückzuweisen, dass er in prozessualer Hinsicht beantragte, der vorliegenden Beschwerde sei die aufschiebende Wirkung zu erteilen, im Sinne superprovisorischer Massnahmen seien die Vollzugsbehörden unverzüglich anzuweisen, von einer Überstellung nach Italien abzusehen, bis das Bundesverwaltungsgericht über die Erteilung der aufschiebenden Wirkung entschieden habe und es sei unter Verzicht der Erhebung eines Kostenvorschusses die unentgeltliche Prozessführung zu gewähren, und zieht in Erwägung, dass das Bundesverwaltungsgericht auf dem Gebiet des Asyls in der Regel - und so auch vorliegend - endgültig über Beschwerden gegen Verfügungen des SEM entscheidet (vgl. dazu Art. 105 AsylG i.V.m. Art. 31 33 VGG und Art. 83 Bst. d Ziff. 1 BGG), dass sich das Verfahren nach dem VwVG, dem VGG und dem BGG richtet, soweit das AsylG nichts anderes bestimmt (Art. 37 VGG und Art. 6 AsylG), dass sich die Kognition des Gerichts bzw. die zulässigen Rügen im Asylbereich nach Art. 106 Abs. 1 AsylG richten, dass der Beschwerdeführer zur Einreichung der Beschwerde legitimiert ist (Art. 48 Abs. 1 VwVG), seine Eingabe den formellen Anforderungen an eine Beschwerde genügt (Art. 52 Abs. 1 VwVG) und er seine Beschwerde fristgerecht eingereicht hat (Art. 108 Abs. 3 AsylG), womit auf diese einzutreten ist, dass bei Beschwerden gegen Nichteintretensentscheide, mit denen es das SEM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prüft, dass wenn diese Prüfung zur Feststellung führt, dass ein anderer Mitgliedstaat für die Prüfung des Asylgesuchs zuständig ist, das SEM, nachdem der betreffende Mitgliedstaat einer Überstellung oder Rücküberstellung zugestimmt hat - oder bei fingierter Zustimmung -, auf das Asylgesuch grundsätzlich nicht eintritt (vgl. BVGE 2015/41 E. 3.1), dass die Vorinstanz anhand der Zentraleinheit Eurodac zu Recht die Zuständigkeit Italiens erkannte und die italienischen Behörden - gestützt auf Art. 13 Abs. 1 Dublin-III-VO - um Übernahme ersuchte, dass die italienischen Behörden das Ersuchen innert der in Art. 22 Abs. 1 Dublin-III-VO vorgesehenen Frist unbeantwortet liessen, womit sie ihre Zuständigkeit implizit anerkannten (Art. 22 Abs. 7 Dublin-III-VO), dass die Vorinstanz bei dieser Sachlage zu Recht von der Zuständigkeit Italiens für die Durchführung des Asyl- und Wegweisungsverfahrens ausging, dass die Beschwerdeausführungen und die Beschwerdebeilage nicht geeignet sind, eine Verletzung der Zuständigkeitsbestimmungen darzutun, dass es namentlich nicht von Belang ist, dass die italienischen Behörden dem Ersuchen um Übernahme nicht explizit zugestimmt haben, da in diesem Fall davon auszugehen ist, dass dem Aufnahmegesuch stattgegeben wurde, was die Verpflichtung Italiens nach sich zieht, den Beschwerdeführer aufzunehmen und angemessene Vorkehrungen für seine Ankunft zu treffen (Art. 22 Abs. 7 Dublin-III-VO), dass es auch nicht von Belang ist, dass sich der Beschwerdeführer in Italien nicht hat registrieren lassen wollen, zumal die Dublin-III-VO den Schutzsuchenden kein Recht einräumt, den Antrag prüfenden Staat auszuwählen (vgl. BVGE 2010/45 E. 8.3), dass damit die Grundlage für einen Nichteintretensentscheid in Anwendung von Art. 31a Abs. 1 Bst. b AsylG und die Anordnung einer Wegweisung nach Italien gegeben ist, dass sich der Beschwerdeführer mit der Begründung gegen eine Überstellung nach Italien ausspricht, die Zustände in seiner Unterkunft seien auf dem Gebiet der Zuweisung des Schlafplatzes, Verpflegung, Hygiene und medizinischen Versorgung sehr schlecht gewesen, dass aufgrund der Aktenlage indessen keine Sachverhaltsumstände ersichtlich sind, die in rechtserheblicher Weise gegen eine Wegweisung in den für ihn zuständigen Dublin-Vertragsstaat sprechen würden, dass in dieser Hinsicht festzuhalten ist, dass Italien Signatarstaat der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Italien nach Auffassung der Schweiz grundsätzlich seinen diesbezüglichen völkerrechtlichen Verpflichtungen nachkommt, dass die Schweiz gleichzeitig davon ausgeht, Italien anerkenne und schütze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dass im letztgenannten Zusammenhang zwar nicht von der Hand zu weisen ist, dass die in Italien herrschenden Aufnahmebedingungen schon wiederholt zu Klagen Anlass gaben, wozu sich das Bundesverwaltungsgericht bereits mehrfach geäussert hat (vgl. z. B. BVGE 2015/4 E. 4, 2016/2 E. 5, 2017 VI/5 E. 8.4 und 2017 VI/10 E. 5 sowie BVGer-Urteil E-962/2019 vom 17. Dezember 2019 [publiziert als Referenzurteil]), dass sich allerdings auch damit nichts daran geändert hat, dass das Gericht im Falle von Personen, die - wie der gesunde und alleinstehende Beschwerdeführer (vgl. z. B. SEM-eAkten A14/3 S. 2 unten) - keine besondere Verletzlichkeit erkennen lassen, ohne Einschränkung von der Zulässigkeit der Überstellung nach Italien ausgeht, dass die in der Beschwerde vorgebrachten Mutmassungen sowie zitierten Berichte hieran nichts zu ändern vermögen und ebenfalls keinen Anlass zur Annahme geben, der Beschwerdeführer wäre in Italien ernsthaft gefährdet, dass der Beschwerdeführer auch aus den zitierten Urteilen des Bundesverwaltungsgerichts BVGE 2015/9 und F-2751/2019 vom 17. März 2020 nichts zu seinen Gunsten abzuleiten vermag, hat doch das SEM seine individuellen Vorbringen im Zusammenhang mit humanitären Gründen ausreichend berücksichtigt, weshalb keine Ermessensunterschreitung vorliegt, dass in diesem Zusammenhang festzustellen bleibt, dass sich das SEM aufgrund der Aktenlage auf eine summarische Würdigung der vorliegenden Sache unter dem Aspekt von Art. 29a Abs. 3 AsylV 1 beschränken durfte, da es sich beim Beschwerdeführer gemäss Aktenlage - wie vom SEM zu Recht erkannt - nicht um eine besonders verletzliche Person handelt, dass sich der Beschwerdeführer im Übrigen nötigenfalls an die italienischen Behörden wenden und die ihm zustehenden Aufnahmebedingungen auf dem Rechtsweg einfordern kann (vgl. Art. 26 Aufnahmerichtlinie), dass sich - neben den staatlichen Strukturen - auch zahlreiche private Hilfsorganisationen der Betreuung von Asylsuchenden und Flüchtlingen annehmen, bei denen er bei Bedarf ebenfalls um Unterstützung nachsuchen kann, dass demgemäss kein Grund für einen Selbsteintritt auf das Asylgesuch respektive für eine Anwendung der Ermessensklausel nach Art. 17 Abs. 1 Dublin-III-VO ersichtlich ist, dass nach dem Gesagten der Nichteintretensentscheid in Anwendung von Art. 31a Abs. 1 Bst. b AsylG in keinem Punkt zu bemängeln ist, dass gleichzeitig die Anordnung der Wegweisung nach Italien der Systematik des Dublin-Verfahrens entspricht und im Einklang mit der Bestimmung von Art. 44 (erster Satz) AsylG steht, dass schliesslich der Vollständigkeit halber darauf hinzuweisen ist, dass allfällige Verzögerungen aufgrund der herrschenden Situation im Zusammenhang mit der COVID-19-Pandemie gemäss aktuellem Kenntnisstand lediglich temporäre Vollzugshindernisse darstellen und daher am Ausgang des vorliegenden Verfahrens nichts zu ändern vermögen (vgl. Urteil des BVGer F-1829/2020 vom 9. April 2020 E. 5.2), dass nach vorstehenden Erwägungen die angefochtene Verfügung zu bestätigen und die eingereichte Beschwerde als offensichtlich unbegründet abzuweisen ist, dass das Beschwerdeverfahren mit vorliegendem Urteil abgeschlossen ist, weshalb die Begehren auf Erteilung der aufschiebenden Wirkung mit entsprechender Anweisung an die zuständigen Behörden und auf Erlass eines Kostenvorschusses gegenstandslos geworden sind, dass das Gesuch um Gewährung der unentgeltlichen Prozessführung gemäss Art. 65 Abs. 1 VwVG - ungeachtet der Tatsache, dass entgegen den Angaben in der Beschwerde (vgl. Beschwerde S. 7) die Bedürftigkeit des Beschwerdeführers durch keine entsprechende Bestätigung belegt wird - abzuweisen ist, da die Begehren - wie sich aus den vorstehenden Erwägungen ergibt - als aussichtlos zu bezeichnen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David R. Wenger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