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E-4242/2015 vom 14. Juli 2015</w:t>
      </w:r>
    </w:p>
    <w:p>
      <w:r>
        <w:t>Bundesverwaltungsgericht, 2015-07-14, FR</w:t>
      </w:r>
    </w:p>
    <w:p>
      <w:r>
        <w:rPr>
          <w:b/>
        </w:rPr>
        <w:t xml:space="preserve">Quelle: </w:t>
      </w:r>
      <w:r>
        <w:t>https://mcp.opencaselaw.ch/entscheid/bvger_E-4242_2015</w:t>
      </w:r>
    </w:p>
    <w:p>
      <w:r>
        <w:t>FR: TAF E-4242/2015 du 14 juillet 2015</w:t>
      </w:r>
    </w:p>
    <w:p>
      <w:r>
        <w:t>IT: TAF E-4242/2015 del 14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E-4242/2015 Lu Arrêt du 14 juillet 2015 Composition Emilia Antonioni Luftensteiner, juge unique, avec l'approbation de Daniel Willisegger, juge ; Arun Bolkensteyn, greffier. Parties A._______, né le (...), Géorgie, (...), recourant, contre Secrétariat d'Etat aux migrations (SEM; anciennement Office fédéral des migrations, ODM), Quellenweg 6, 3003 Berne, autorité inférieure. Objet Asile (non-entrée en matière / procédure Dublin) et renvoi; décision du SEM du 23 juin 2015 / N (...). Vu la demande d'asile déposée en Suisse par A._______ en date du 11 mai 2015, au Centre d'enregistrement et de procédure de Vallorbe, où il s'est présenté avec son amie B._______, les résultats du 12 mai 2015 de la comparaison des empreintes digitales de l'intéressé avec celles enregistrées dans la banque de données Eurodac, dont il ressort qu'il a été dactyloscopié en tant que requérant d'asile en Roumanie le 16 mars 2011, en Pologne le 3 septembre 2012 puis en Allemagne le 18 avril 2013, le procès-verbal de l'audition du 18 mai 2015, le droit d'être entendu complémentaire accordé le 21 mai 2015, consacré à la relation entretenue par l'intéressé avec B._______, la requête aux fins de reprise en charge de l'intéressé adressée le 10 juin 2015 par le SEM à l'Allemagne, fondée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la réponse du 16 juin 2015, par laquelle les autorités allemandes ont accepté de reprendre en charge le recourant, sur la base de l'art. 18 par. 1 point d du règlement Dublin III, la décision du 23 juin 2015 (notifiée le 2 juillet 2015), par laquelle le SEM, se fondant sur l'art. 31a al. 1 let. b LAsi (RS 142.31), n'est pas entré en matière sur la demande d'asile du prénommé, a prononcé son transfert vers l'Allemagne et a ordonné l'exécution de cette mesure, constatant l'absence d'effet suspensif à un éventuel recours, le recours interjeté, le 7 juillet 2015, contre cette décision, les demandes de dispense de l'avance de frais et d'assistance judiciaire partielle dont il est assorti, la réception du dossier de première instance par le Tribunal administratif fédéral (ci-après: le Tribunal), le 10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soumis aux autorités allemandes, dans le délai fixé à l'art. 23 par. 2 du règlement Dublin III, une requête aux fins de reprise en charge, fondée sur l'art. 18 par. 1 point d de ce règlement, que, le 16 juin 2015, lesdites autorités ont expressément accepté de reprendre en charge le requérant, sur la base de cette même disposition, que l'Allemagne a ainsi reconnu sa compétence pour traiter la demande d'asile de l'intéressé, que, pour sa part, le recourant l'a contestée, faisant valoir être retourné dans son pays d'origine avant de déposer sa demande d'asile en Suisse et qu'il avait ainsi quitté l'"espace Schengen" (recte: le territoire des Etats Dublin) durant plus de trois mois, qu'il affirme que son passeport, qu'il pense être en mesure de produire "sous peu", "peut prouver" ce fait, que lors de son audition du 18 mai 2015, l'intéressé avait annoncé qu'il transmettrait son passeport dans les dix jours, que, toutefois, deux mois plus tard, il n'a toujours pas remis ce document, que ce soit au SEM ou au Tribunal de céans, qu'au contraire, le recourant soutient que les éléments figurant dans son dossier suffisent déjà à prouver le retour dans son pays, que dans ces conditions, le passeport de l'intéressé n'apparaît pas comme étant un moyen de preuve déterminant, qu'il n'y a donc pas lieu de lui accorder un délai pour régulariser son recours, en produisant cette pièce (cf. art. 52 al. 1 et 2 PA), que le recourant, à admettre qu'il peut encore contester la compétence de l'Allemagne, n'a pas argumenté de manière convaincante le fait d'être retourné dans son pays et d'y avoir séjourné plus de trois mois, qu'en effet, il n'a remis aucun document de nature à attester le retour dans son pays, que les déclarations de l'intéressé quant à son prétendu retour sont totalement contradictoires, qu'il aurait ainsi regagné la Géorgie en date du 6 février 2013, soit avant même le dépôt de sa demande d'asile en Allemagne, le 18 avril 2013 (cf. pv de l'audition sommaire du 18 mai 2015, ch. 2.02 et 2.06), qu'il n'est guère probable que le recourant ait été enlevé le (...) 2013 à C._______, en Géorgie, soit à peine (...) jours après avoir introduit une demande d'asile en Allemagne ; qu'en effet, si l'intéressé a certes affirmé avoir dû rentrer en Géorgie pour se rendre au chevet de sa mère, il a été entendu par les autorités allemandes au sujet de sa demande ; que selon toute vraisemblance, il se trouvait donc encore sur le territoire allemand le (...) 2013 (cf. pv de l'audition sommaire, ch. 2.06 et 7.02), qu'ainsi, le retour de l'intéressé en Géorgie n'est pas vraisemblable, qu'au surplus, dans la requête de reprise en charge, l'autorité intimée a expressément attiré l'attention des autorités allemandes sur le fait que l'intéressé prétendait être retourné dans son pays d'origine, que, partant, l'Allemagne est bien compétente pour traiter sa demande d'asile,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par ailleurs, l'intéressé n'a pas démontré l'existence d'un risque concret que les autorités allemandes refuseraient de le reprendre en charge et de mener à terme l'examen de sa demande de protection, en violation de la directive Procédure, qu'en outre, 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Allemagne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(cf. art. 26 directive Accueil), qu'enfin, il n'a pas démontré que ses conditions d'existence en Allemagne revêtiraient, en cas de transfert dans ce pays, un tel degré de pénibilité et de gravité qu'elles seraient constitutives d'un traitement contraire à l'art. 4 de la CharteUE, à l'art. 3 CEDH ou encore à l'art. 3 Conv. torture, qu'en conséquence, le transfert du recourant vers l'Allemagne s'avère conforme aux engagements de la Suisse relevant du droit international, que, par ailleurs, comme l'a relevé à juste titre l'autorité intimée, B._______, l'amie de l'intéressé, n'est pas un membre de la famille au sens de l'art. 2 let. g ch. 1 du Règlement Dublin III, dès lors que celle-ci est encore mariée à un autre homme (cf. "Droit d'être entendu du 21 mai 2015", Q2),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il a été immédiatement statué sur le fond, la requête formulée dans le recours tendant à la dispense de l'avance de frais est sans objet, que les conclusions du recours étant d'emblée vouées à l'échec, la requête d'assistance judiciaire partielle est rejetée,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