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E-4239/2012 vom 30. Dezember 2013</w:t>
      </w:r>
    </w:p>
    <w:p>
      <w:r>
        <w:t>Bundesverwaltungsgericht, 2013-12-30, DE</w:t>
      </w:r>
    </w:p>
    <w:p>
      <w:r>
        <w:rPr>
          <w:b/>
        </w:rPr>
        <w:t xml:space="preserve">Quelle: </w:t>
      </w:r>
      <w:r>
        <w:t>https://mcp.opencaselaw.ch/entscheid/bvger_E-4239_2012</w:t>
      </w:r>
    </w:p>
    <w:p>
      <w:r>
        <w:t>FR: TAF E-4239/2012 du 30 décembre 2013</w:t>
      </w:r>
    </w:p>
    <w:p>
      <w:r>
        <w:t>IT: TAF E-4239/2012 del 30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5. Juli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4.1</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4.2</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11. September 2012 eine Kostennote (mit Stand der Aufwendungen per 11. September 2012) eingereicht. Der Aufwand für die kurze Eingabe vom 27. September 2013 ist in dieser Kostennote nicht enthalten. Das Bundesverwaltungsgericht erachtet den in der Kostennote vom 21. September 2012 ausgewiesenen zeitlichen Vertretungsaufwand - unter Berücksichtigung des nach Einreichen der Kostennote entstandenen Aufwandes - als nicht vollumfänglich 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Zudem weist der Inhalt der Eingaben teilweise redundante Ausführungen auf. Indessen ist der Arbeitsaufwand für die Eingabe vom 27. September 2012 zusätzlich zu entschädigen.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