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E-4231/2012 vom 29. August 2012</w:t>
      </w:r>
    </w:p>
    <w:p>
      <w:r>
        <w:t>Bundesverwaltungsgericht, 2012-08-29, FR</w:t>
      </w:r>
    </w:p>
    <w:p>
      <w:r>
        <w:rPr>
          <w:b/>
        </w:rPr>
        <w:t xml:space="preserve">Quelle: </w:t>
      </w:r>
      <w:r>
        <w:t>https://mcp.opencaselaw.ch/entscheid/bvger_E-4231_2012</w:t>
      </w:r>
    </w:p>
    <w:p>
      <w:r>
        <w:t>FR: TAF E-4231/2012 du 29 août 2012</w:t>
      </w:r>
    </w:p>
    <w:p>
      <w:r>
        <w:t>IT: TAF E-4231/2012 del 29 agosto 2012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également rejetée.</w:t>
      </w:r>
    </w:p>
    <w:p>
      <w:r>
        <w:rPr>
          <w:b/>
        </w:rPr>
        <w:t>E. 3</w:t>
      </w:r>
    </w:p>
    <w:p>
      <w:r>
        <w:t>Les frais de procédure, s'élevant à 1'200 francs, sont supportés par A._______ 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au mandataire du recourant, ainsi qu'à l'ODM et à l'autorité cantonale compétente. La juge unique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