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E-4231/2011 vom 4. August 2011</w:t>
      </w:r>
    </w:p>
    <w:p>
      <w:r>
        <w:t>Bundesverwaltungsgericht, 2011-08-04, FR</w:t>
      </w:r>
    </w:p>
    <w:p>
      <w:r>
        <w:rPr>
          <w:b/>
        </w:rPr>
        <w:t xml:space="preserve">Quelle: </w:t>
      </w:r>
      <w:r>
        <w:t>https://mcp.opencaselaw.ch/entscheid/bvger_E-4231_2011</w:t>
      </w:r>
    </w:p>
    <w:p>
      <w:r>
        <w:t>FR: TAF E-4231/2011 du 4 août 2011</w:t>
      </w:r>
    </w:p>
    <w:p>
      <w:r>
        <w:t>IT: TAF E-4231/2011 del 4 agosto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E-4231/2011 Arrêt du 4 août 2011 Composition François Badoud, juge unique, avec l'approbation de Pietro Angeli-Busi, juge ; Beata Jastrzebska, greffière. Parties A._______, née le (...), Kosovo, (...), recourante, contre Office fédéral des migrations (ODM), Quellenweg 6, 3003 Berne, autorité inférieure. Objet Asile (non-entrée en matière) et renvoi ; décision de l'ODM du 12 juillet 2011 / N (...). Vu la demande d'asile déposée en Suisse par A._______, en date du 10 mai 2011, les procès-verbaux des auditions des 18 mai et 22 juin 2011, la décision du 12 juillet 2011, par laquelle l'ODM, constatant que le Kosovo,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 la recourante, conformément à l'art. 34 al. 1 LAsi, a prononcé son renvoi de Suisse et ordonné l'exécution de cette mesure, l'acte du 18 juillet 2011, par lequel la recourante a recouru contre cette décision, l'apport du dossier relatif à la procédure de première instance auprès de l'ODM que le Tribunal administratif fédéral (le Tribunal) a requis à réception du recours, la réception de ce dossier en date du 2 août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recourante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que si le recourant vient de l'un de ces Etats, l'office n'entre pas en matière sur sa demande, à moins qu'il n'existe des indices de persécution (cf. art. 34 al. 1 LAsi), que la notion de la persécution de l'art. 33 al. 3 let. b LAsi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124s. ; 2003 n° 18 p. 109ss), que le 6 mars 2009, le Conseil fédéral a désigné le Kosovo comme Etat exempt de persécutions, avec effet au 1er avril 2009, qu'il convient d'examiner si c'est à bon droit que l'ODM a considéré que le dossier ne révélait aucun fait propre à établir des indices de persécution au sens large défini ci-dessus, étant entendu que les exigences relatives au degré de preuve sont réduites en la matière, qu'en l'espèce, la recourante, enseignante de profession, a fait valoir qu'elle rencontrait des difficultés au Kosovo en raison de son appartenance et ses convictions politiques, qu'en particulier, elle a allégué que son contrat de travail n'avait pas été prolongé motif pris de son refus d'adhérer au parti majoritaire de la commune dans laquelle elle enseignait, qu'elle a, par ailleurs, fait valoir qu'elle avait reçu des menaces suite aux actions en justice qu'elle avait engagées contre son ancien employeur, que toutefois, elle n'a apporté aucune preuve ni n'a fourni d'indices concrets pouvant rendre vraisemblable l'existence de menaces alléguées, qu'en particulier l'affirmation selon laquelle les preuves de prétendues menaces seraient enfermées dans son coffre-fort au Kosovo ne saurait être tenue pour pertinente, l'intéressée n'ayant au demeurant apporté aucun détail quant à la nature et au caractère de ces preuves, qu'au reste, rien n'empêchait l'intéressée de produire les moyens de preuve en question s'ils étaient en sa possession, que la recourante n'étant de toute évidence pas menacée de persécution, elle ne peut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le Kosovo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qu'il s'ensuit qu'il n'existe aucun indice de persécution, qui ne serait pas manifestement sans fondement, au sens de l'art. 34 al. 1LAsi, qu'au vu de ce qui précède, c'est à juste titre que l'ODM n'est pas entré en matière sur la demande d'asile de la recourante, si bien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qu'en particulier les démarches entreprises par l'intéressée et son fiancé, titulaire d'un permis B, dans le but de déposer une demande de mariage auprès de l'Office de l'Etat civil de la ville du Locle ne sauraient être déterminantes, qu'en effet, cette circonstance ne permet pas de faire valoir une véritable prétention à l'octroi d'une autorisation de séjour,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de la recourante, qu'en effet, le Kosovo, comme déjà mentionné plus haut, ne se trouve pas en proie à une guerre, une guerre civile ou une violence généralisée, qu'en outre, la recourante qui n'a quitté son pays que depuis quelques semaines ne connaitra pas de problème de réinsertion, que l'exécution du renvoi est enfin possible (cf. art. 83 al. 2 LEtr ; ATAF 2008/34 consid. 12 p. 513-515 et jurisp. cit.), la recourante étant tenue de collaborer à l'obtention de documents de voyage lui permettant de retourner dans son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2.Les frais de procédure, d'un montant de Fr. 600.-, sont mis à la charge de la recourante. Ce montant doit être versé sur le compte du Tribunal dans les 30 jours dès l'expédition du présent arrêt. 3. Le présent arrêt est adressé à la recourante, à l'ODM et à l'autorité cantonale compétente. Le président du collège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