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E-4230/2013 vom 30. Juli 2013</w:t>
      </w:r>
    </w:p>
    <w:p>
      <w:r>
        <w:t>Bundesverwaltungsgericht, 2013-07-30, DE</w:t>
      </w:r>
    </w:p>
    <w:p>
      <w:r>
        <w:rPr>
          <w:b/>
        </w:rPr>
        <w:t xml:space="preserve">Quelle: </w:t>
      </w:r>
      <w:r>
        <w:t>https://mcp.opencaselaw.ch/entscheid/bvger_E-4230_2013</w:t>
      </w:r>
    </w:p>
    <w:p>
      <w:r>
        <w:t>FR: TAF E-4230/2013 du 30 juillet 2013</w:t>
      </w:r>
    </w:p>
    <w:p>
      <w:r>
        <w:t>IT: TAF E-4230/2013 del 30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E-4230/2013 Urteil vom 30. Juli 2013 Besetzung Einzelrichterin Gabriela Freihofer, mit Zustimmung von Richterin Contessina Theis; Gerichtsschreiberin Blanka Fankhauser. Parteien A._______, geboren am (...), Angola, vertreten durch Lida Lavi, Avocate, (...) , Beschwerdeführer, gegen Bundesamt für Migration (BFM), Quellenweg 6, 3003 Bern, Vorinstanz . Gegenstand Nichteintreten auf Asylgesuch und Wegweisung; Verfügung des BFM vom 11. Juli 2013 / N (...). Das Bundesverwaltungsgericht stellt fest, dass der Beschwerdeführer, eigenen Angaben zufolge seinen Heimatsaat am 27. September 2012 verliess und am 4. Oktober 2012 in der Schweiz um Asyl nachsuchte, dass er anlässlich der Kurzbefragung (Befragung zur Person, BzP) im Empfangs- und Verfahrenszentrum (EVZ) B._______ vom 26. Oktober 2012 und der Anhörung zu den Asylgründen vom 2. Juli 2013 im Wesentlichen zu Protokoll gab, er stamme ursprünglich aus Cabinda, habe seine Eltern im Kleinkinderalter verloren und sei anschliessend mit (...) nach Luanda umgezogen, dass er im Jahre (...) der FLEC (Frente de Libertação do Enclave de Cabinda) beigetreten sei, sich für diese Organisation als (...) betätigt habe und auch am bewaffneten Kampf beteiligt gewesen sei, dass er deswegen zweimal inhaftiert und dabei geschlagen worden sei, dass sein Leben in Gefahr gewesen sei, weshalb er das Land verlassen habe, dass er keine Identitätspapiere, sondern lediglich eine Cedula Pessoal (ohne Foto) und einen Mitgliederausweis der FLEC abgab, dass der Beschwerdeführer im Juli 2013 von der Staatanwaltschaft des Kantons C._______ wegen Trunkenheit und unanständigen Benehmens zu einer Busse von Fr. 150.- und Bezahlung der Verfahrenskosten von Fr. 200.- verurteilt wurde, dass gegen ihn am 6. Juli 2013 eine Strafanzeige der Polizei des Kantons D._______ wegen Gewalt und Drohung gegen Behörden und Beamte, Ruhestörung und unanständigen Benehmens sowie Trunkenheit erging, dass das BFM mit Verfügung vom 11. Juli 2013 - eröffnet am 17. Juli 2013 - in Anwendung von Art. 32 Abs. 2 Bst. a des Asylgesetzes vom 26. Juni 1998 (AsylG, SR 142.31) auf das Asylgesuch nicht eintrat und die Wegweisung aus der Schweiz sowie den Vollzug anordnete, dass die Vorinstanz zur Begründung dieses Entscheides im Wesentlichen ausführte, der Beschwerdeführer habe bis zum heutigen Tag keinerlei Identitätspapiere eingereicht, dass es sich bei der eingereichten Cedula pessoal um kein Reise- oder Identitätspapier im Sinne von Art. 1 Bstn. b und c der Asylverordnung 1 vom 11. August 1999 über Verfahrensfragen [AsylV 1, SR 142.311]) handle, dass zudem das fragliche Dokument als Fälschung zu taxieren sei, weil die (...), dass ferner ursprünglich eine Foto auf der Innenseite aufgeklebt worden sei, was für eine Cedula Pessoal nicht üblich sei, dass er, nachdem er danach gefragt worden sei, was er auf die ihm eröffnete schriftliche Aufforderung zur Papierbeschaffung unternommen habe, geantwortet habe, nichts gemacht zu haben, dass deshalb keine entschuldbaren Gründe vorlägen, die es ihm verunmöglichten, Reise- oder Identitätspapiere einzureichen, dass die beiden Festnahmen bei den Befragungen im mehrerer Hinsicht unterschiedlich ausgefallen seien, weshalb sie als konstruiert zu erachten seien, dass darüber hinaus seine Tätigkeit für die FLEC unglaubhaft sei, da der Beschwerdeführer seine Aufenthaltsorte unterschiedlich geschildert habe und sein Unwissen über Cabinda gegen seine angebliche Verbundenheit mit dieser Provinz spreche, dass der Vollzug der Wegweisung zulässig, zumutbar und technisch möglich sowie praktisch durchführbar sei, dass für die weitere Begründung auf die vorinstanzliche Verfügung zu verweisen ist, dass der Beschwerdeführer mit Eingabe vom 24. Juli 2013 (Eingabe und Poststempel) gegen diesen Entscheid beim Bundesverwaltungsgericht Beschwerde erhob und dabei in materieller Hinsicht beantragte, die angefochtene Verfügung sei aufzuheben, die Flüchtlingseigenschaft sei anzuerkennen und ihm sei Asyl zu gewähren, alle weiteren Anträge des BFM seien abzuweisen, eventuell sei dem Beschwerdeführer zu erlauben, weitere notwendigen Beweismittel beizubringen, dass in prozessualer Hinsicht die aufschiebende Wirkung beantragt wurde, dass auf die Begründung der Beschwerde sowie ihre Beilagen - soweit für den Entscheid wesentlich - in den nachfolgenden Erwägungen einzugehen ist, dass die vorinstanzlichen Akten am 25. Juli 2013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vorbehältlich der nachfolgenden Erwägungen -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(vgl. BVGE 2011/30 E. 3),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die Frage der Gewährung von Asyl nicht Gegenstand des angefochtenen Nichteintretensentscheides bildet, weshalb auf den entsprechenden Beschwerdeantrag nicht einzutreten ist, dass die Vorinstanz die Frage der Wegweisung und des Vollzugs materiell prüfte, weshalb dem Bundesverwaltungsgericht diesbezüglich volle Kognition zukommt, dass die Beschwerde aufschiebende Wirkung hat (vgl. Art. 55 Abs. 1 VwVG) und die Vorinstanz einer allfälligen Beschwerde die aufschiebende Wirkung nicht entzog (vgl. Art. 55 Abs. 2 VwVG), weshalb mangels Rechtsschutzinteresses auf den Eventualantrag auf Wiederherstellung der aufschiebenden Wirkung nicht einzutreten ist (vgl. dazu auch Art. 42 AsylG), dass das Bundesverwaltungsgericht über offensichtlich unbegründete Beschwerden in einzelrichterlicher Zuständigkeit mit Zustimmung eines zweiten Richters beziehungsweise einer zweiten Richterin entscheidet (Art. 111 Bst. e AsylG) und es sich vorliegend, wie nachstehend aufgezeigt, um eine solche handelt, weshalb auf einen Schriftenwechsel verzichtet werden kann und der Beschwerdeentscheid nur summarisch zu begründen ist (Art. 111a Abs. 1 und 2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4. Oktober 2010, rechtsgenügliche Identitäts- respektive Reisepapiere einzureichen, keine solchen Papiere eingereicht hat, womit die Grundvoraussetzung für einen Nichteintretensentscheid in Anwendung von Art. 32 Abs. 2 Bst. a AsylG erfüllt ist (vgl. BVGE 2007/7 E. 4-6), dass er im EVZ angegeben hat, nie einen Pass besessen zu haben und seine Identitätskarte vor der Ausreise verloren zu haben, dass er bei der Anhörung angab, nichts unternommen zu haben, um sich Identitätsdokumente zu beschaffen und den einzigen Ausweis, den er gehabt habe, abgegeben zu haben, dass das BFM in der angefochtenen Verfügung - nach Prüfung der Akten auch aus Sicht des Bundesverwaltungsgerichts - überzeugend dargelegt hat, dass es sich beim gefälschten Cedula Pessoal nicht um ein Reise- oder Identitätspapier handelt und warum für das Nichteinreichen von Reise- oder Identitätspapieren keine entschuldbaren Gründe vorliegen, dass daher zwecks Vermeidung von Wiederholungen vollumfänglich auf die diesbezüglichen zutreffenden Erwägungen der Vorinstanz verwiesen wird, zumal in der Beschwerde dazu nichts Substanzielles entgegnet wird, dass mithin zu prüfen bleibt, ob das BFM aufgrund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sich der Beschwerdeführer erfundene Asylgründe zurechtgelegt hat, weshalb diesbezüglich vorab auf die zutreffenden vorinstanzlichen Erwägungen zu verweisen ist, dass zur Behauptung des Beschwerdeführers in der Rechtsmittelschrift, wonach bereits die Mitgliedschaft bei der FLEC eine konkrete Gefahr für ihn darstelle, zu erwähnen ist, dass der Beschwerdeführer nicht in der Lage war, sein angebliches Engagement detailliert und konzis zu beschreiben, und einen Mitgliederausweis einreichte, auf welchem mit blossem Auge erkennbar ist, dass er höchstwahrscheinlich gefälscht ist, (...), dass auch die übrigen Beschwerdevorbringen nicht geeignet sind, zu einer von der Vorinstanz abweichenden Betrachtungsweise zu führen, dass sich der Beschwerdeführer weiter in keiner Art und Weise mit den vorinstanzlichen Erwägungen auseinandersetzt, dass es sich erübrigt, auf die eingereichten Beweismittel im Einzelnen einzugehen (Internetauszüge über die Situation in Cabinda und ein Gefälligkeitsbrief einer Bekannten), da diese keine neuen Begründungselemente enthalten, welche geeignet wären, die Einschätzung des BFM entscheidend zu relativieren, dass sich angesichts der gesamten Umstände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demnach ebenfalls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beim Geltendmachen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drohen würde,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Angola den Vollzug der Wegweisung dorthin nicht als unzumutbar erscheinen lässt, dass der Beschwerdeführer zwar ursprünglich aus Cabinda stamme, aber sein ganzes Leben in Luanda verbracht hat, wo er als (...) gearbeitet hat und wo er über ein Familien- und Beziehungsnetz verfügt, dass der junge und - soweit aus den Akten ersichtlich - gesunde Beschwerdeführer auch keine weiteren individuellen Gründe geltend machte, die auf eine konkrete Gefährdung bei einer Rückkehr schliessen lassen würden, weshalb der Vollzug der Wegweisung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somit auch der vom Bundesamt verfügte Vollzug der Wegweisung zu bestätigen ist, dass es dem Beschwerdeführer nicht gelungen ist darzutun, inwiefern die angefochtene Verfügung Bundesrecht verletze, den rechtserheblichen Sachverhalt unrichtig oder unvollständig feststelle oder unangemessen sei (Art. 106 Abs. 1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