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E-4230/2012 vom 26. November 2012</w:t>
      </w:r>
    </w:p>
    <w:p>
      <w:r>
        <w:t>Bundesverwaltungsgericht, 2012-11-26, FR</w:t>
      </w:r>
    </w:p>
    <w:p>
      <w:r>
        <w:rPr>
          <w:b/>
        </w:rPr>
        <w:t xml:space="preserve">Quelle: </w:t>
      </w:r>
      <w:r>
        <w:t>https://mcp.opencaselaw.ch/entscheid/bvger_E-4230_2012</w:t>
      </w:r>
    </w:p>
    <w:p>
      <w:r>
        <w:t>FR: TAF E-4230/2012 du 26 novembre 2012</w:t>
      </w:r>
    </w:p>
    <w:p>
      <w:r>
        <w:t>IT: TAF E-4230/2012 del 26 novembre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compensé avec l'avance de 600 francs versée le 7 septembre 2012.</w:t>
      </w:r>
    </w:p>
    <w:p>
      <w:r>
        <w:rPr>
          <w:b/>
        </w:rPr>
        <w:t>E. 3</w:t>
      </w:r>
    </w:p>
    <w:p>
      <w:r>
        <w:t>Le présent arrêt est adressé au mandataire du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