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E-422/2010 vom 29. Januar 2010</w:t>
      </w:r>
    </w:p>
    <w:p>
      <w:r>
        <w:t>Bundesverwaltungsgericht, 2010-01-29, FR</w:t>
      </w:r>
    </w:p>
    <w:p>
      <w:r>
        <w:rPr>
          <w:b/>
        </w:rPr>
        <w:t xml:space="preserve">Quelle: </w:t>
      </w:r>
      <w:r>
        <w:t>https://mcp.opencaselaw.ch/entscheid/bvger_E-422_2010</w:t>
      </w:r>
    </w:p>
    <w:p>
      <w:r>
        <w:t>FR: TAF E-422/2010 du 29 janvier 2010</w:t>
      </w:r>
    </w:p>
    <w:p>
      <w:r>
        <w:t>IT: TAF E-422/2010 del 29 gennaio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E-422/2010/wan {T 0/2} Arrêt du 29 janvier 2010 Composition Maurice Brodard, juge unique, avec l'approbation de Blaise Pagan, juge ; Edouard Iselin, greffier. Parties A._______, né le (...), Guinée-Bissau, (...), recourant, contre Office fédéral des migrations (ODM), Quellenweg 6, 3003 Berne, autorité inférieure. Objet Asile (non-entrée en matière) et renvoi ; décision de l'ODM du 19 janvier 2010 / (...). Vu la demande d'asile déposée par l'intéressé le 21 décembre 2009, la décision du 19 janvier 2010,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aussi son renvoi de Suisse et en ordonnant l'exécution de cette mesure, l'acte du 21 janvier 2010 adressé au Tribunal administratif fédéral (Tribunal) par lequel l'intéressé a recouru contre cette décision, où il conclut, implicitement, à l'annulation de celle-ci et au renvoi de la cause à l'ODM pour que cet office entre en matière sur sa demande d'asile, ainsi qu'à l'octroi d'un délai pour produire un moyen de preuve,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qu'en premier lieu, le Tribunal retient qu'il n'est pas nécessaire d'octroyer à l'intéressé un délai pour produire le moyen de preuve annoncé (certificat de baptême de l'église protestante ; cf. aussi les remarques à ce sujet figurant à la p. 5 in fine), que l'intéressé a déclaré qu'il était d'appartenance ethnique peule et originaire de la Guinée-Bissau ; qu'après avoir discuté avec un ami, il aurait décidé d'abjurer l'Islam et de se convertir au protestantisme, pas qu'il aurait franchi en novembre 2006 ; que depuis lors, il se serait rendu deux fois par semaine à l'église ; que quelque temps après sa conversion, il aurait annoncé cette nouvelle à son père, un policier, qui n'aurait pas accepté sa décision et lui aurait enjoint de quitter le domicile familial ; qu'en 2007, deux autres peuls se seraient moqués de lui en raison de sa conversion et une bagarre aurait éclaté ; que l'intéressé, blessé, aurait déposé plainte ; que la police, après avoir entendu aussi ses assaillants, lui aurait dit qu'il était dans son tort, parce que son père serait intervenu en sa défaveur ; qu'il aurait ensuite aussi fait l'objet d'injures et de moqueries sur sa place de travail du fait de sa conversion ; que las de cette situation, il aurait quitté la Guinée-Bissau en novembre 2007 pour se rendre au Sénégal, puis en Mauritanie ; qu'il aurait pu y embarquer en juin 2009 sur un bateau de pêche en partance pour l'Europe, le capitaine acceptant de l'emmener après qu'il se soit déclaré d'accord de travailler à bord pour payer sa traversée ; qu'au début de décembre 2009, il aurait pu débarquer dans un pays qui était probablement l'Espagne, avant de continuer en voiture son voyage vers la Suisse, dont il aurait pu franchir la frontière sans être contrôlé ; qu'interrogé sur les raisons pour lesquelles il n'avait pas présenté de document de voyage ou d'identité, il a expliqué qu'il n'avait jamais possédé de passeport et qu'il avait jeté sa carte d'identité à la mer durant sa navigation de Mauritanie en Espagne,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qu'en effet, il s'est contredit s'agissant des conditions dans les lesquelles il se serait prétendument débarrassé de sa carte d'identité ; qu'il a tout d'abord déclaré qu'il l'avait jetée à la mer en arrivant en Espagne (cf. pt. 16 in fine du procès-verbal [pv] de la première audition), pour affirmer ensuite qu'il avait effectué cet acte bien plus tôt, à savoir vers le milieu de son voyage en bateau vers l'Europe (cf. question 9 de la deuxième audition),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même à supposer que les motifs allégués eussent répondu aux exigences en matière de vraisemblance posées par l'art. 7 LAsi (cf. à ce sujet le § suivant), force est de constater que les ennuis qu'il aurait connus suite à sa conversion n'auraient pas eu une intensité suffisante pour être pertinents sous l'angle de l'asile, qu'en outre, les propos de l'intéressé durant les auditions comportent des invraisemblances importantes ; qu'à titre d'exemple, il n'a que des connaissances rudimentaires de la religion protestante (dogmes religieux, date et signification des principales fêtes, etc. ; cf. p. 5 du pv de la première audition et les questions 18 ss et 52 ss de la deuxième audition) bien qu'il dise s'être rendu à l'église deux fois par semaine pendant une année ; qu'il a aussi été vague s'agissant des raisons qui l'ont incité à se convertir ainsi que sur la date à laquelle son père l'a chassé de la maison familiale et sur celle où il a été attaqué par deux autres peuls (cf. pv de la première audition, ibid., et les questions 21 ss, 29 ss et 68 de la deuxième audition), que le mémoire de recours comporte une invraisemblance supplémentaire, l'intéressé y demandant un délai pour se faire envoyer depuis la Guinée-Bissau son certificat de baptême, alors qu'il a pourtant déclaré n'avoir pas été baptisé (cf. p. 5 in initio du pv de la première audition), que pour le surplus, le Tribunal renonce à s'exprimer sur les autres éléments d'invraisemblance des motifs d'asile de l'intéressé relevés par l'ODM dans sa décision, le mémoire de recours ne comportant aucune motivation individualisée à ce sujet,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l'arrêt du Tribunal en la cause E-423/2009 du 8 décembre 2009, consid. 6.4, 7 et 8, spéc. consid. 7.3 et 8.4, destiné à la publication),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du recourant, qu'en effet, la Guinée-Bissau, ne connaît pas actuellement une situation de guerre, de guerre civile ou de violence généralisée, qu'en outre, il ne ressort pas non plus du dossier que l'intéressé pourrait être mis concrètement en danger pour des motifs qui lui seraient propres, celui-ci n'en ayant du reste pas fait valoir dans son recours ; qu'en effet, il est jeune, célibataire et n'a pas établi ni même allégué qu'il souffrait de problèmes de santé particuliers de nature à rendre son renvoi inexécutable, que l'exécution du renvoi est enfin possible (art. 44 al. 2 LAsi et art. 83 al. 2 LEtr), le recourant étant tenu de collaborer à l'obtention de documents de voyage lui permettant de retourner dans son pays d'origine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qu'au vu de l'issue de la cause, il y a lieu de mettre les frais de procédure à la charge du recourant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