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E-4228/2011 vom 9. August 2011</w:t>
      </w:r>
    </w:p>
    <w:p>
      <w:r>
        <w:t>Bundesverwaltungsgericht, 2011-08-09, FR</w:t>
      </w:r>
    </w:p>
    <w:p>
      <w:r>
        <w:rPr>
          <w:b/>
        </w:rPr>
        <w:t xml:space="preserve">Quelle: </w:t>
      </w:r>
      <w:r>
        <w:t>https://mcp.opencaselaw.ch/entscheid/bvger_E-4228_2011</w:t>
      </w:r>
    </w:p>
    <w:p>
      <w:r>
        <w:t>FR: TAF E-4228/2011 du 9 août 2011</w:t>
      </w:r>
    </w:p>
    <w:p>
      <w:r>
        <w:t>IT: TAF E-4228/2011 del 9 agosto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Il statue en particulier définitivement sur les recours formés contre les décisions rendues par l'ODM en matière d'asile et de renvoi, sauf demande d'extradition déposée par l'Etat dont le requérant cherche à se protéger (art. 105 LAsi, en relation avec les art. 6a al. 1 LAsi, art. 33 let. d LTAF et art. 83 let. d ch. 1 de la loi sur le Tribunal fédéral du 17 juin 2005 [LTF, RS 173.110]). Le Tribunal est donc compétent pour se prononcer sur le présent recours.</w:t>
      </w:r>
    </w:p>
    <w:p>
      <w:r>
        <w:rPr>
          <w:b/>
        </w:rPr>
        <w:t>E. 1.3</w:t>
      </w:r>
    </w:p>
    <w:p>
      <w:r>
        <w:t>La procédure est régie par la PA, pour autant que la LTAF et la LAsi n'en disposent pas autrement (art. 6 LAsi et 37 LTAF).</w:t>
      </w:r>
    </w:p>
    <w:p>
      <w:r>
        <w:rPr>
          <w:b/>
        </w:rPr>
        <w:t>E. 1.4</w:t>
      </w:r>
    </w:p>
    <w:p>
      <w:r>
        <w:t>A._______ a qualité pour recourir (art. 48 al. 1 PA). Interjeté dans la forme (art. 52 PA) et le délai prescrits par la loi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En l'occurrence, force est de constater que, sur plusieurs points essentiels, le récit de A._______ ne correspond pas à la réalité. En effet, l'ancien chef d'état-major de l'armée renversé par les putschistes, en date du 1er avril 2010, s'appelle José Zamora Induta et non Baciro Dabo. Il n'a de surcroît pas été tué lors de cette mutinerie, mais seulement emprisonné. Baciro Dabo a, quant à lui, été éliminé à son domicile, par des soldats en uniforme, le 5 juin 2009, après avoir démissionné le mois précédent de son poste de ministre de l'administration territoriale pour se présenter à l'élection présidentielle. Pour ces raisons-là déjà, les motifs d'asile invoqués ne satisfont pas aux exigences de haute probabilité posées par l'art. 7 LAsi. C'est donc à juste titre que l'ODM a dénié la qualité de réfugié à l'intéressé et qu'il lui a refusé l'asile. Le recours doit par conséquent être rejeté et la décision querellée confirmée sur ces deux points. Aussi, convient-il désormais de vérifier si le renvoi de A._______ et l'exécution de cette mesure sont conformes à la loi.</w:t>
      </w:r>
    </w:p>
    <w:p>
      <w:r>
        <w:rPr>
          <w:b/>
        </w:rPr>
        <w:t>E. 3</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réalisée en l'espèce, le Tribunal est tenu, de par la loi, de confirmer cette mesure.</w:t>
      </w:r>
    </w:p>
    <w:p>
      <w:r>
        <w:rPr>
          <w:b/>
        </w:rPr>
        <w:t>E. 4</w:t>
      </w:r>
    </w:p>
    <w:p>
      <w:r>
        <w:t>En vertu de l'art. 44 al. 2 LAsi, l'ODM règle les conditions de résidence du requérant conformément aux dispositions de la loi fédérale sur les étrangers du 16 décembre 2005 (LEtr, RS 142.20) si l'exécution du renvoi n'est pas possible, est illicite, ou ne peut être raisonnablement exigée. 5.1. La mesure précitée est illicite (art. 83 al. 3 LEtr),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En ce qui concerne plus particulièrement le degré de la preuve de traitements contraires à la Convention en cas d'exécution du renvoi, la Cour européenne des droits de l'homme (ci-après, la Cour) souligne que la personne invoquant l'art. 3 CEDH doit démontrer à satisfaction qu'il existe pour elle un véritable risque concret et sérieux d'être victime de tortures, ou de traitements inhumains ou dégradants en cas de renvoi dans son pays. Elle considère notamment qu'une simple possibilité de mauvais traitements n'entraîne pas en soi une violation de l'article 3 CEDH, et exige la preuve fondée sur un faisceau d'indices ou de présomptions non réfutées, suffisamment graves, précis et concordants, sans qu'il faille exiger une certitude absolue (Jurisprudence et informations de l'ancienne Commission suisse de recours en matière d'asile [JICRA] 1996 n° 18 consid. 14b/ee p. 186 ; voir également les arrêts de la Cour en l'affaire F.H. c. Suède du 20 janvier 2009, requête no 32621/06, et en l'affaire Saadi c. Italie du 28 février 2008, requête no 37201/06). Dans sa jurisprudence, la Cour exige également que la personne visée par la mesure de renvoi démontre que les autorités de l'Etat de destination ne sont pas en mesure de la protéger de manière appropriée contre des traitements contraires à la Convention (cf. arrêt H.L.R. c. France, requête n° 11/1996/630/813). 5.2. Au regard des éléments d'invraisemblance déjà soulignés plus haut (cf. consid. 2.3 supra), rien ne permet de penser que le retour du recourant en Guinée-Bissau l'exposerait à un risque de persécutions ou d'autres traitements contraires aux engagements internationaux contractés par la Suisse. L'exécution du renvoi de A._______ est par conséquent licite. 6.1. Aux termes de l'art. 83 al. 4 de la loi fédérale sur les étrangers du 16 décembre 2005 (LEtr, RS 142.20), dite mesure ne peut pas être raisonnablement exigée si le renvoi ou l'expulsion de l'étranger dans son pays d'origine ou de provenance le met concrètement en danger, par exemple en cas de guerre, de guerre civile, de violence généralisée ou de nécessité médicale (cf. ATAF 2009/52 consid. 10.1 p. 756s. ; ATAF 2008/34 consid. 11.1 ; ATAF 2007/10 consid. 5 ; JICRA 2005 n° 24 p. 215 consid. 10.1 ; JICRA 2003 n° 24 p. 157 consid. 5a ; JICRA 2002 n° 11 p. 99 ss consid. 8 ; JICRA 1999 n° 28 p. 170 consid. 5b ; JICRA 1998 n° 22 p. 191 consid. 7a et jurisp. citée ; Peter Bolzli in : Marc Spescha/ Hanspeter Thür/ Andreas Zünd/ Peter Bolzli Kommentar Migrationsrecht, Zurich 2008, n. 14 ss ad art. 83 ; Walter Stöckli, Asyl, in : Peter Uebersax/ Beat Rudin/ Thomas Hugi Yar/ Thomas Geiser [éds], Ausländerrecht, Handbücher für die Anwaltspraxis, vol. VIII, 2ème éd., Bâle 2009, n° 11.68s.). 6.2. En l'espèce, l'intéressé est jeune, en bonne santé, et n'a pas de famille à charge. Après son retour, il pourra en outre retrouver le réseau social constitué avant son départ de Guinée-Bissau où il a habité la plus grande partie de sa vie. Compte tenu de l'invraisemblance des motifs d'asile invoqués (cf. consid. 2.3 supra) et notamment des déclarations relatives à l'assassinat du père du recourant, le Tribunal est au demeurant en droit d'admettre que B._______ est toujours en vie et pourra donc soutenir son fils. Dans ces conditions, l'exécution du renvoi s'avère raisonnablement exigible (cf. consid. 6.1 supra).</w:t>
      </w:r>
    </w:p>
    <w:p>
      <w:r>
        <w:rPr>
          <w:b/>
        </w:rPr>
        <w:t>E. 7</w:t>
      </w:r>
    </w:p>
    <w:p>
      <w:r>
        <w:t>Elle est, enfin, possible (art. 83 al. 2 LEtr ; cf. également ATAF 2008/34 consid. 12 p. 513-515 et jurisp. cit.), A._______ étant tenu de collaborer à l'obtention de documents de voyage lui permettant de retourner dans son pays d'origine.</w:t>
      </w:r>
    </w:p>
    <w:p>
      <w:r>
        <w:rPr>
          <w:b/>
        </w:rPr>
        <w:t>E. 8</w:t>
      </w:r>
    </w:p>
    <w:p>
      <w:r>
        <w:t>Pour ces motifs, l'exécution du renvoi de l'intéressé en Guinée-Bissau s'avère conforme à la loi.</w:t>
      </w:r>
    </w:p>
    <w:p>
      <w:r>
        <w:rPr>
          <w:b/>
        </w:rPr>
        <w:t>E. 9.1</w:t>
      </w:r>
    </w:p>
    <w:p>
      <w:r>
        <w:t>En définitive, le recours doit être rejeté, par le juge unique, avec l'approbation d'un second juge (art. 111 let. e LAsi), vu son caractère manifestement infondé. La décision querellée est donc confirmée en tous points.</w:t>
      </w:r>
    </w:p>
    <w:p>
      <w:r>
        <w:rPr>
          <w:b/>
        </w:rPr>
        <w:t>E. 9.2</w:t>
      </w:r>
    </w:p>
    <w:p>
      <w:r>
        <w:t>Le présent arrêt, sommairement motivé, est rendu sans échange d'écritures (art. 111a al. 1 et 2 LAsi).</w:t>
      </w:r>
    </w:p>
    <w:p>
      <w:r>
        <w:rPr>
          <w:b/>
        </w:rPr>
        <w:t>E. 10</w:t>
      </w:r>
    </w:p>
    <w:p>
      <w:r>
        <w:t>Ayant succombé, A._______ doit prendre les frais judiciaires à sa charge, conformément aux art. 63 al. 1 PA et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