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E-4227/2011 vom 5. August 2011</w:t>
      </w:r>
    </w:p>
    <w:p>
      <w:r>
        <w:t>Bundesverwaltungsgericht, 2011-08-05, DE</w:t>
      </w:r>
    </w:p>
    <w:p>
      <w:r>
        <w:rPr>
          <w:b/>
        </w:rPr>
        <w:t xml:space="preserve">Quelle: </w:t>
      </w:r>
      <w:r>
        <w:t>https://mcp.opencaselaw.ch/entscheid/bvger_E-4227_2011</w:t>
      </w:r>
    </w:p>
    <w:p>
      <w:r>
        <w:t>FR: TAF E-4227/2011 du 5 août 2011</w:t>
      </w:r>
    </w:p>
    <w:p>
      <w:r>
        <w:t>IT: TAF E-4227/2011 del 5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E-4227/2011 Urteil vom 5. August 2011 Besetzung Einzelrichterin Gabriela Freihofer, mit Zustimmung von Richterin Regula Schenker, Gerichtsschreiber Simon Thurnheer. Parteien A._______, geboren am (...), Libanon, (...), Beschwerdeführer, gegen Bundesamt für Migration (BFM), Quellenweg 6, 3003 Bern, Vorinstanz . Gegenstand Nichteintreten auf Asylgesuch und Wegweisung (Dublin-Verfahren); Verfügung des BFM vom 19. Juli 2011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der Beschwerdeführer eigenen Angaben zufolge am 5. März 2011 von Beirut nach Paris flog, sich 2 Monate und 10 Tage in Frankreich aufhielt, ihm dort am 14. März 2011 seine Fingerabdrücke abgenommen wurden, er aber in Frankreich nie ein Asylgesuch stellte und mit der Eisenbahn am 12. Mai 2011 in die Schweiz einreiste, wo er gleichentags um Asyl nachsuchte, dass das BFM am 20. Mai 2011 im Empfangs- und Verfahrenszentrum (EVZ) B._______ anlässlich der Kurzbefragung die Personalien des Beschwerdeführers erhob und ihn summarisch zum Reiseweg sowie zu den Gründen für das Verlassen seines Heimat- bzw. Herkunftsstaates befragte, dass er dabei zur Begründung des Asylgesuchs im Wesentlichen geltend machte, er werde entweder von Anhängern der sunnitischen Partei Tayar Al-Musaqbal oder von Anhängern der schiitischen Amal-Bewegung verfolgt, weil er von beiden Gruppierungen für einen Anhänger der jeweils andern gehalten werde, gleichzeitig setzten ihn beide Gruppierungen unter Druck, sich ihnen anzuschliessen, diese Konstellation rühre daher, dass sein Vater Sunnite und seine Mutter Schiitin sei, dass auf ihn geschossen worden sei, er sich dabei (...) verletzt habe, dass überdies sein Motorrad zerstört worden und ihm telefonisch gedroht worden sei, dass dem Beschwerdeführer anlässlich der genannten Befragung im Hinblick auf eine allfällige Zuständigkeit Frankreichs für die Durchführung des Asyl- und Wegweisungsverfahrens das rechtliche Gehör gewährt wurde, dass der Beschwerdeführer hierzu geltend machte, er wolle nicht nach Frankreich zurück, weil er befürchte, dass er von dort umgehend in den Libanon zurückgeführt würde, dass ein Abgleich mit der europäischen Fingerabdruck-Datenbank (Zentraleinheit EURODAC) ergab, dass der Beschwerdeführer illegal nach Frankreich eingereist war, wo seine Fingerabdrücke am 14. März 2011 erfasst wurden, dass die französischen Behörden am 15. Juli 2011 dem vom BFM am 22. Juni 2011 gestellten Gesuch um Übernahme des Beschwerdeführers gestützt auf Art. 9 Abs. 4 Dublin-II-VO ausdrücklich zustimmten, dass das BFM auf das Asylgesuch des Beschwerdeführers mit Verfügung vom 19. Juli 2011 - eröffnet am 21. Juli 2011 - nicht eintrat und die Wegweisung aus der Schweiz nach Frankreich anordnete, dass das BFM zur Begründung im Wesentlichen anführte, dass die staatsvertragliche Zuständigkeit Frankreichs für die Durchführung des Asyl- und Wegweisungsverfahrens aufgrund der Aussagen des Beschwerdeführers und des EURODAC-Treffers feststehe und keine Gründe vorlägen, die gegen die Wegweisung nach Frankreich sprechen würden, insbesondere lägen keine konkreten Anhaltspunkte vor, dass die zuständigen französischen Behörden das Asyl- und Wegweisungsverfahren nicht korrekt durchführten oder die einschlägigen völkerrechtlichen Verpflichtungen nicht einhielten, insbesondere keinen effektiven Schutz vor Rückschiebung (Non-Refoulement-Gebot) gewähren würden, dass der Beschwerdeführer mit Eingabe vom 28. Juli 2011 (Poststempel) gegen diesen Entscheid beim Bundesverwaltungsgericht Beschwerde erhob und in materieller Hinsicht beantragte, der Entscheid der Vorinstanz sei aufzuheben, seine Flüchtlingseigenschaft sei anzuerkennen, ihm sei Asyl zu gewähren, dass er ferner beantragte, der Wegweisungsvollzug sei als undurchführbar zu bezeichnen und es sei die vorläufige Aufnahme anzuordnen, dass der Beschwerdeführer in verfahrensrechtlicher Hinsicht beantragte, es sei ihm die unentgeltliche Prozessführung zu gewähren, auf die Erhebung eines Kostenvorschusses sei zu verzichten und die zuständigen Behörden seien vorsorglich anzuweisen, keine Personendaten an sein Herkunfts- oder Heimatland weiterzuleiten, dass die vorinstanzlichen Akten am. 2. August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somit die Begehren, die Flüchtlingseigenschaft des Beschwerdeführers sei anzuerkennen und es sei ihm Asyl zu gewähren, vom Bundesverwaltungsgericht nicht zu prüfen sind, weshalb auf diese nicht einzutreten ist,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 rung des Asyl- und Wegweisungsverfahrens staatsvertraglich zuständig ist (Art. 34 Abs. 2 Bst. d AsylG), dass auf Grund der einschlägigen Staatsverträge (DAA sowie Dublin-II-VO und DVO-Dublin) Frankreich als für die Durchführung des Asylverfahrens zuständig zu erachten ist, was auch vom Beschwerdeführer nicht bestritten wird, dass die in der Schweiz geltend gemachten Asylgründe daher in Frankreich zu prüfen sein werden, dass der Beschwerdeführer nach Frankreich ausreisen kann, welches für die Prüfung seines Asylantrags, allenfalls seiner Beschwerde, staatsvertraglich zuständig ist, dass die so genannte humanitäre Klausel (Art. 15 Abs. 1 Dublin-II-VO) vorliegend nicht zur Anwendung kommt, da sie sich auf Fälle bezieht, in denen ein Signatarstaat, welcher nach den Kriterien der Dublin-II-VO dafür nicht zuständig ist, auf Ersuchen des zuständigen Staates ein Asylgesuch aus humanitären Gründen prüft, um Familienmitglieder nicht zu trennen bzw. zusammenzuführen, wenn die betroffene Person wegen Schwangerschaft, einer schweren Krankheit oder hohen Alters auf die Unterstützung einer anderen Person angewiesen ist, dass die humanitäre Klausel den Zweck hat, dass die Mitgliedstaaten ihren Verpflichtungen nach Art. 8 EMRK zum Schutz der Familie nachkommen, dass in casu weder ein entsprechendes Gesuch des zuständigen Staates vorliegt noch aus den Akten ein irgendwie geartetes Abhängigkeitsverhältnis hervorgeht noch Familienangehörige im Sinne von Art. 2 Bst. i Dublin-II-VO in der Schweiz leben, dass der Vorhalt in der Beschwerdeschrift, auf Grund der humanitären Klausel sei von der Wegweisung nach Frankreich abzusehen, demnach unbehelflich ist, dass zu prüfen bleibt, ob Gründe vorliegen, die das BFM hätten veranlassen müssen, sein - ihm gemäss Art. 3 Abs. 2 Satz 1 Dublin-II-VO auch bei Zuständigkeit eines anderen Signatarstaates zustehendes -Selbsteintrittsrecht auszuüben, dass Frankreich unter anderem Signatarstaat des FK, der EMRK und der FoK ist, dass keine konkreten Hinweise dafür bestehen, Frankreich würde sich nicht an die massgebenden völkerrechtlichen Bestimmungen, insbesondere an das Rückschiebungsverbot oder die einschlägigen Normen der EMRK halten, dass auch kein Grund zur Annahme besteht, Personen, die sich im Rahmen eines Asylverfahrens in Frankreich aufhalten, würden aufgrund der dortigen Aufenthaltsbedingungen in eine existenzielle Notlage versetzt, dass auch der Beschwerdeführer nicht zu substanziieren vermochte, inwiefern ihm durch die Wegweisung nach Frankreich die Gefahr einer Rückschiebung drohe, dass somit für das Bundesverwaltungsgericht keine Gründe ersichtlich sind, die das BFM zur Ausübung des Selbsteintrittsrechts der Schweiz (Art. 3 Abs. 2 Dublin-II-VO) hätten veranlassen sollen, dass in der Beschwerde nichts weiter vorgebracht wird, das zu einer anderen Einschätzung führen würde, weshalb es sich erübrigt, darauf näher einzugehen,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auch die Frage der Zumutbarkeit des Wegweisungsvollzugs in einem Dublin-Verfahren nicht unter dem Aspekt der vorläufigen Aufnahme gemäss Art. 83 Abs. 1 und 4 AuG stellt, sondern eine entsprechende Prüfung, soweit notwendig, vielmehr bereits im Rahmen der Entscheidfindung hinsichtlich der Ausübung des Selbsteintrittsrechts stattfinden muss (vgl. Urteil des Bundesverwaltungsgerichts D-645/2010 vom 1. März 2010 E. 8.2), dass demnach auf den Antrag auf Anordnung der vorläufigen Aufnahme nicht einzutreten ist, dass vorliegend - wie aufgezeigt - kein Anlass zur Ausübung des Selbsteintrittsrechts (Art. 3 Abs. 2 Dublin-II-VO) besteht, weshalb der vom BFM verfügte Vollzug der Wegweisung nach Frankreich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Direktentscheid ohne vorgängige Instruktion der Antrag, es sei auf die Erhebung eines Kostenvorschusses zu verzichten, gegenstandslos wird, dass sich die gestellten Rechtsbegehren gemäss obigen Erwägungen als aussichtslos erweisen, weshalb - unbesehen der allenfalls bestehenden Bedürftigkeit des Beschwerdeführers der Antrag auf Gewährung der unentgeltlichen Rechtspflege im Sinne von Art. 65 Abs. 1 VwVG abzuweisen und bei diesem Ausgang des Verfahrens die Kosten von Fr. 600.- (Art. 1 - 3 VGKE) dem Beschwerdeführer aufzuerlegen sind (Art. 63 Abs. 1 VwVG). dass der Antrag, die Vollzugsbehörden seien gemäss Art. 97 Abs. 1 AsylG anzuweisen, die Kontaktaufnahme mit dem Heimat- oder Herkunftsstaat des Beschwerdeführers sowie jede Weitergabe von Daten an denselben zu unterlassen, mit vorliegendem Direktentscheid gegenstandslos geworden ist.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