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E-4219/2015 vom 30. Juli 2015</w:t>
      </w:r>
    </w:p>
    <w:p>
      <w:r>
        <w:t>Bundesverwaltungsgericht, 2015-07-30, DE</w:t>
      </w:r>
    </w:p>
    <w:p>
      <w:r>
        <w:rPr>
          <w:b/>
        </w:rPr>
        <w:t xml:space="preserve">Quelle: </w:t>
      </w:r>
      <w:r>
        <w:t>https://mcp.opencaselaw.ch/entscheid/bvger_E-4219_2015</w:t>
      </w:r>
    </w:p>
    <w:p>
      <w:r>
        <w:t>FR: TAF E-4219/2015 du 30 juillet 2015</w:t>
      </w:r>
    </w:p>
    <w:p>
      <w:r>
        <w:t>IT: TAF E-4219/2015 del 30 luglio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E-4219/2015 Urteil vom 30. Juli 2015 Besetzung Einzelrichterin Christa Luterbacher, mit Zustimmung von Richterin Regula Schenker Senn; Gerichtsschreiberin Natasa Stankovic. Parteien A._______, geboren am (...), Kosovo, (...), Beschwerdeführer, gegen Staatssekretariat für Migration (SEM), Quellenweg 6, 3003 Bern, Vorinstanz. Gegenstand Asyl und Wegweisung; Verfügung des SEM vom 2. Juni 2015 / N (...). Das Bundesverwaltungsgericht stellt fest, dass der Beschwerdeführer eigenen Angaben zufolge im Jahr 2011 sein Heimatland verliess und am 1. Mai 2013 in die Schweiz einreiste, wo er am 8. April 2015 um Asyl nachsuchte, dass er anlässlich der Kurzbefragung im Empfangs- und Verfahrenszentrum (EVZ) (...) vom 14. April 2015 sowie der Bundesanhörung vom 30. April 2015 zu seinen Ausreise- und Asylgründen im Wesentlichen geltend machte, er möchte nicht in seinen Heimatstaat zurückkehren, weil er dort eine Blutrache befürchte, dass im [90er Jahre] nach einem Streit zwischen seinem Vater und dem Vater der (...)familie B._______ [Mitglieder dieser Familie] bei ihnen zu Hause eingebrochen seien und seinen Vater (...) angegriffen hätten, welcher sich daraufhin gewehrt beziehungsweise mit einem Gewehr die Einbrecher bedroht sowie zum Verlassen des Hauses aufgefordert habe, dass diese daraufhin seinen Vater beleidigt hätten, woraufhin er auf die Einbrecher geschossen und dabei zwei Angehörige der Familie B._______ getötet habe, dass seit diesem Vorfall eine Blutfehde zwischen den beiden Familie bestehe und der Vater des Beschwerdeführers zu [mehreren] Jahren Haft verurteilt worden sei (mittlerweile sei er aus der Haft entlassen worden), dass zwar ein befristetes Friedensabkommen bestanden habe, die Familie B._______ jedoch zuletzt nicht weiter bereit gewesen sei, das Friedenabkommen zu verlängern, und der Beschwerdeführer, nachdem er volljährig geworden sei beziehungsweise nachdem das Friedensabkommen nicht mehr verlängert worden sei, sich nur noch im Haus aufgehalten habe, dass man versucht habe, zu vermitteln und sich zu versöhnen, die (...)familie sich allerdings geweigert und auch das Angebot, dass die Familie des Beschwerdeführers ihr Grundstück verlassen und an einen anderen Ort ziehen könnte, ausgeschlagen habe, dass die Familie B._______ nicht geäussert habe, dass sie sich rächen wolle, sondern nur erklärt habe, keine Versöhnung zu wollen, dass allerdings ein Verwandter der Getöteten manchmal (...) mit einer Waffe in der Hand gedroht habe, Angehörige aus der Familie des Beschwerdeführers eines Tages umzubringen, dass sich der Beschwerdeführer im Übrigen von 2011 bis 2013 in Italien aufgehalten habe und danach in die Schweiz gereist sei, wo er seither illegal weile, dass er schliesslich in der Schweiz heiraten wolle und deshalb ein Asylgesuch gestellt habe, dass das SEM mit Verfügung vom 2. Juni 2015 - eröffnet am 4. Juni 2015 - feststellte, der Beschwerdeführer erfülle die Flüchtlingseigenschaft nicht, sein Asylgesuch ablehnte, ihn aus der Schweiz wegwies und den zuständigen Kanton mit dem Vollzug der Wegweisung beauftragte, dass es zur Begründung seiner Verfügung insbesondere anführte, die im Rahmen der Asylgesuche der Geschwister des Beschwerdeführers durchgeführte Botschaftsabklärung bestätige die Asylvorbringen des Beschwerdeführers in den Grundzügen weitestgehend, weshalb die geltend gemachte Blutfehde zwischen der Familie des Beschwerdeführers und der Familie B._______ glaubhaft gemacht sei, dass die diesbezüglichen Befürchtungen gleichwohl asylrechtlich nicht relevant seien, da die geltend gemachten Verfolgungsmassnahmen aus keinem der in Art. 3 Abs. 1 AsylG [SR 142.31] aufgeführten Gründe erfolgen würden, zumal es sich um eine private Blutfehde handle, welcher es am Erfordernis der flüchtlingsrechtlich relevanten Verfolgungsmotivation mangle, dass im Übrigen der Bundesrat den Kosovo mit Beschluss vom 6. März 2009 als verfolgungssicheren Staat (Safe Country) im Sinne von Art. 6a Abs. 2 Bst. a AsylG bezeichnet habe, dass bezüglich des Wegweisungsvollzugs festzuhalten sei, dass der Grundsatz der Nichtrückschiebung gemäss Art. 5 Abs. 1 AsylG nicht angewandt werden könne, da der Beschwerdeführer die Flüchtlingseigenschaft nicht erfülle, dass sich ferner aus den Akten keine Anhaltspunkte dafür ergeben würden, ihm würde im Falle einer Rückkehr in sein Heimatland mit beachtlicher Wahrscheinlichkeit eine durch Art. 3 EMRK verbotene Strafe oder Behandlung drohen, beziehungsweise dass es ihm nicht gelungen sei, eine konkrete Gefahr ("real risk") nachzuweisen oder glaubhaft zu machen, dass ihm im Falle einer Rückschiebung Folter oder unmenschliche Behandlung drohe, dass er im Rahmen seiner Befragungen erwiesenermassen Falschaussagen gemacht habe, indem er namentlich angegeben habe, bereits seit vier Jahren ausser Landes zu sein, obschon er im Botschaftsbericht vom (...) 2013 explizit als Teilnehmer des Gesprächs zwischen Vertretern der Schweizer Botschaft und seiner Familie erwähnt worden sei, dass auch in Bezug auf die Frage, ob in Sachen Blutfehde die Polizei eingeschaltet worden sei, Unstimmigkeiten innerhalb der Aussagen des Beschwerdeführers sowie zur Botschaftsabklärung bestehen würden, dass sodann der auslösende Vorfall für die Blutfehde bereits [viele] Jahre zurückliege, ohne dass sich die Opferfamilie jemals gerächt habe, und der Vater des Beschwerdeführers, also der eigentliche Täter und das primäre Ziel einer Blutrache, weiterhin im Kosovo lebe und sich durch die potentielle Blutrache offenbar nicht derart stark bedroht fühle, als dass er sein Heimatland verlassen müsse, dass des Weiteren dem Botschaftsbericht zu entnehmen sei, dass der Beschwerdeführer und seine Brüder das Elternhaus immer wieder mit dem Auto verlassen hätten, um auszugehen, was ebenfalls gegen eine erhebliche Gefährdung durch die Blutrache spreche, dass im Botschaftsbericht weiter erwähnt sei, dass ein Bruder des Beschwerdeführers im (...) 2013 mit einem Mitglied der Familie B._______ gestritten habe, was überdies dafür spreche, dass die Opferfamilie kein unmittelbares Interesse an einer Blutrache habe, ansonsten sie diese unter den geschilderten Umständen wohl längst vollzogen hätte, dass im Übrigen im Rahmen der Botschaftsabklärung der Beschwerdeführer einer fremden Person ohne zu zögern die Tür aufgemacht habe und kurz darauf der Vater dazugekommen sei, was, wenn die Familie tatsächlich von einer möglichen Blutrache ausgehen würde, ein äusserst fahrlässiges Verhalten darstellen würde, dass ausserdem nicht nachvollziehbar sei, weshalb er den Kosovo in dem von ihm angegeben Zeitpunkt habe verlassen müssen, zumal er keinen konkreten Anlass geltend gemacht, sondern lediglich erklärt habe, Angst gehabt zu haben, dass seiner Angabe, er habe das Land im Jahr 2011 verlassen, aufgrund der Tatsache, dass der Botschaftsbericht festhalte, er habe im (...) 2013 nach wie vor mit seiner Familie im Kosovo gelebt, ohnehin jegliche Grundlage entzogen sei, dass er schliesslich erst nach längerem Aufenthalt in der Schweiz ein Asylgesuch gestellt und darauf verwiesen habe, lediglich um Asyl nachzusuchen, damit er heiraten könne, weshalb seine Glaubwürdigkeit und tatsächliche Gefährdungssituation grundsätzlich in Zweifel zu ziehen seien, dass der Beschwerdeführer mit Formularbeschwerde vom 4. Juli 2015 (Datum Poststempel: 6. Juli 2015) gegen die vorinstanzliche Verfügung beim Bundesverwaltungsgericht Beschwerde erhob und beantragte, die Verfügung der Vorinstanz sei aufzuheben, er sei als Flüchtlinge anzuerkennen, es sei ihm Asyl zu gewähren und es sei festzustellen, dass der Vollzug der Wegweisung unzulässig, unzumutbar sowie unmöglich sei, und die vorläufige Aufnahme anzuordnen, dass er in prozessualer Hinsicht um Gewährung der unentgeltlichen Prozessführung sowie Rechtsverbeiständung und um Verzicht auf die Erhebung eines Kostenvorschusses ersuchte, dass sodann beantragt wurde, die zuständige Behörde sei vorsorglich anzuweisen, die Kontaktnahme mit den heimatlichen Behörden sowie jegliche Datenweitergabe an dieselben zu unterlassen, wobei der Beschwerdeführer - bei allfällig bereits erfolgter Datenweitergabe - in einer separaten Verfügung darüber zu orientieren sei; eventualiter sei die aufschiebende Wirkung der Beschwerde wiederherzustellen, dass er zur Begründung im Wesentlichen ausführte, er sei in seinem Heimatland bedroht und es sei für ihn nicht nachvollziehbar, wie man ihm zumuten könne, dorthin zurückzukehren, dass er sich bemüht habe, von dort wegzukommen, damit er sich als freier Mensch bewegen könne und sich nicht nach jedem zweiten Schritt umdrehen müsste, weil er befürchte, jemand ziehe eine Waffe und setzte seinem Leben ein Ende, dass in Bezug auf das Argument der Vorinstanz, sein Vater befinde sich nach wie vor im Kosovo und habe anscheinend keine Angst vor einer Blutfehde, festzuhalten sei, dass sein Vater nicht oft das Haus verlasse und er sein Leben ohnehin bereits gelebt habe beziehungsweise für ihn nur noch der Rest der Familie wichtig sei, dass ferner sein älterer Bruder, welcher ebenfalls aus der Schweiz weggewiesen worden sei, unmittelbar nachdem er in sein Heimatland zurückgekehrt sei, verbal bedroht und verfolgt worden sei, woraufhin er den Kosovo wieder habe verlassen müssen, was der Beschwerdeführer freilich nicht beweisen könne, dass derzeit Bestrebungen seitens der Familie des Beschwerdeführers bestehen würden - sie hätten ein paar Männer für eine Besprechung zusammengetrommelt -, die Familie B._______ um Verzeihung zu bitten und sich mit ihr zu versöhnen, dass der Beschwerdeführer deshalb darum ersuche, sich in der Schweiz aufhalten zu dürfen, bis sich die Situation beruhigt oder die Sache ganz erledigt habe, dass seine Familie im Übrigen ihr Haus und Land habe veräussern wollen, es jedoch niemand gewagt habe, das Grundstück zu kaufen, weil die Familie B._______ jeden potentiellen Käufer bedroht habe, dass er schliesslich seine in der Schweiz wohnhafte Partnerin - das Ehevorbereitungsverfahren sei bereits eingeleitet worden - heiraten und hier mit ihr leben wolle, weshalb er darum ersuche, sich bis zur Eheschliessung in der Schweiz legal aufhalten zu dürfen, dass das Bundesverwaltungsgericht mit Zwischenverfügung vom 14. Juli 2015 festhielt, der Beschwerdeführer könne den Abschluss des Asylverfahrens in der Schweiz abwarten, die Gesuche um Gewährung der unentgeltlichen Prozessführung sowie Rechtsverbeiständung und um Verzicht auf die Erhebung eines Kostenvorschusses würden abgelehnt, der Beschwerdeführer werde aufgefordert, innert Frist einen Kostenvorschuss in der Höhe von Fr. 600.- zu leisten und über die übrigen Parteibegehren werde zu einem späteren Zeitpunkt befunden, dass der verlangte Kostenvorschuss am 20. Juli 2015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nachdem der Kostenvorschuss geleistet worden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zu Recht festgehalten hat, dass es bei der privaten Fehde am Erfordernis der flüchtlingsrechtlich relevanten Verfolgungssituation mangelt, da die geltend gemachten Verfolgungsmassnahmen seitens der verfeindeten Familie aus einem asylfremden Motiv erfolgten und somit asylrechtlich nicht von Belang sind, dass aufgrund der Unstimmigkeiten innerhalb der Angaben des Beschwerdeführers beziehungsweise den Widersprüchen zwischen seinen Aussagen und der Botschaftsabklärung eine aktuelle Gefährdungssituation ohnehin grundsätzlich zu bezweifeln ist, dass das Staatssekretariat sodann richtig feststellte, auch das Verhalten des Beschwerdeführers erwecke nicht den Eindruck, er müsste befürchten, Opfer von Blutrache zu werden, dass er im Übrigen, selbst wenn er bereits im Jahr 2011 ausgereist wäre, wie er geltend macht, sich eine Zeit lang in seinem Heimatland als volljährige Person aufgehalten hat, ohne dass seinen Angaben gemäss ein Friedensabkommen bestanden habe beziehungsweise ihm etwas geschehen sei, wobei seine Erklärung, er habe sich die ganze Zeit im Haus aufgehalten, unter den geschilderten Umständen nicht zu überzeugen vermag, dass schliesslich gemäss den Botschaftsabklärungen der Beschwerdeführer bis ins Jahr 2013 im Kosovo verblieben ist, ohne dass sich die behauptete Bedrohung verwirklicht hätte, dass das SEM sodann zu Recht darauf hingewiesen hat, dass der Bundesrat den Kosovo als verfolgungssicheren Staat (Safe Country) im Sinne von Art. 6a Abs. 2 Bst. a AsylG erklärt hat und der Beschwerdeführer sich bei Nachstellung seitens Dritter an die schutzfähigen und schutzwilligen staatlichen Behörden wenden könnte, dass des Weiteren seine Erklärung, weshalb er nicht unmittelbar nach seiner Einreise in die Schweiz ein Asylgesuch gestellt, sondern etwa zwei Jahr zugewartet hat, nicht zu überzeugen vermag beziehungsweise keinerlei asylrelevanten Hintergrund aufweist (A9/12 S. 7; A15/12 S. 7), dass schliesslich für den Verbleib in der Schweiz für ein Ehevorbereitungsverfahren die Einreichung eines Asylgesuchs nicht das rechtlich korrekte Mittel darstellt, sondern diesbezüglich die entsprechenden fremdenpolizeilichen Schritte einzuleiten sind, dass es dem Beschwerdeführer somit nicht gelungen ist,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das Staatssekretariat zu Recht davon ausgehen durfte, dass keine Anhaltspunkte ersichtlich sind, der Beschwerdeführer würde aufgrund seiner Befürchtung, im Falle einer Ausschaffung in den Heimatstaat Opfer von Racheakten seitens der verfeindeten Familie zu werden, mit beachtlicher Wahrscheinlichkeit einer nach Art. 3 EMRK respektive Art. 1 des Übereinkommens vom 10. Dezember 1984 gegen Folter und andere grausame, unmenschliche oder erniedrigende Behandlung oder Strafe (FoK, SR 0.105) verbotenen Strafe oder Behandlung ausgesetzt, dass auch die Ausführungen in der Beschwerdeschrift nicht geeignet sind, vorstehende Erwägungen umzustossen,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auch keine individuellen Gründe gegen eine Zumutbarkeit des Wegweisungsvollzugs sprechen, zumal es sich um einen jungen, gesunden Mann handelt, welcher über eine Schulbildung sowie Arbeitserfahrung und im Heimatland über ein Familiennetz verfügt,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der in der Rechtsmitteleingabe gestellte Antrag, es sei der Beschwerde die aufschiebende Wirkung zu erteilen, als gegenstandslos zu bezeichnen ist, da vorliegend die aufschiebende Wirkung nicht entzogen wurde, und einer Beschwerde an das Bundesverwaltungsgericht grundsätzlich aufschiebende Wirkung zukommt, ausser diese werde gestützt auf Art. 55 Abs. 2 VwVG entzogen (vgl. Art. 55 Abs. 1 VwVG), dass im Übrigen aufgrund der dem Bundesverwaltungsgericht derzeit vorliegenden Akten nichts auf eine konkrete Gefährdung des Beschwerdeführers durch eine allfällige Bekanntgabe der in Art. 97 Abs. 3 Bst. a-c AsylG erwähnten Personendaten gegenüber der zuständigen ausländischen Behörde hindeutet, dass mit dem vorliegenden Endentscheid der Antrag auf entsprechende vorsorgliche Massnahmen ohnehin gegenstandslos geworden ist und aus den Akten nicht hervorgeht, dass entsprechende Daten bereits weitergeleitet worden wären, dass bei diesem Ausgang des Verfahrens die Kosten von Fr. 600.- (Art. 1-3 des Reglements vom 21. Februar 2008 über die Kosten und Entschädigungen vor dem Bundesverwaltungsgericht [VGKE, SR 173.320.2]) dem Beschwerdeführer aufzuerlegen (Art. 63 Abs. 1 VwVG) und mit dem geleisteten Kostenvorschuss gleicher Höhe gedeckt sind. (Dispositiv nächste Seite) Demnach erkennt das Bundesverwaltungsgericht: 1. Die Beschwerde wird abgewiesen. 2. Die Verfahrenskosten von Fr. 600.- werden dem Beschwerdeführer auferlegt und sind mit dem geleisteten Kostenvorschuss in gleicher Höhe gedeckt. 3. Dieses Urteil geht an den Beschwerdeführer, das SEM und die kantonale Migrationsbehörde.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