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E-4217/2015 vom 3. August 2015</w:t>
      </w:r>
    </w:p>
    <w:p>
      <w:r>
        <w:t>Bundesverwaltungsgericht, 2015-08-03, FR</w:t>
      </w:r>
    </w:p>
    <w:p>
      <w:r>
        <w:rPr>
          <w:b/>
        </w:rPr>
        <w:t xml:space="preserve">Quelle: </w:t>
      </w:r>
      <w:r>
        <w:t>https://mcp.opencaselaw.ch/entscheid/bvger_E-4217_2015</w:t>
      </w:r>
    </w:p>
    <w:p>
      <w:r>
        <w:t>FR: TAF E-4217/2015 du 3 août 2015</w:t>
      </w:r>
    </w:p>
    <w:p>
      <w:r>
        <w:t>IT: TAF E-4217/2015 del 3 agosto 2015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aux recourants, par l'entremise de la représentation suisse à Khartoum, et au SEM. Le président du collège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