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E-4210/2017 vom 23. August 2017</w:t>
      </w:r>
    </w:p>
    <w:p>
      <w:r>
        <w:t>Bundesverwaltungsgericht, 2017-08-23, DE</w:t>
      </w:r>
    </w:p>
    <w:p>
      <w:r>
        <w:rPr>
          <w:b/>
        </w:rPr>
        <w:t xml:space="preserve">Quelle: </w:t>
      </w:r>
      <w:r>
        <w:t>https://mcp.opencaselaw.ch/entscheid/bvger_E-4210_2017</w:t>
      </w:r>
    </w:p>
    <w:p>
      <w:r>
        <w:t>FR: TAF E-4210/2017 du 23 août 2017</w:t>
      </w:r>
    </w:p>
    <w:p>
      <w:r>
        <w:t>IT: TAF E-4210/2017 del 23 agosto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Ihre Schlussfolgerungen sind weder in tatsächlicher noch in rechtlicher Hinsicht zu beanstanden. Die angefochtene Verfügung ist zutreffend und ausführlich begründet. Um Wiederholungen zu vermeiden, kann hierauf verwiesen werden. Die Rechtsmitteleingabe erschöpft sich in pauschaler Kritik an der Übersetzung, ohne diese genauer auszuführen. Übersetzungsprobleme sind den Befragungsprotokollen indes keine zu entnehmen. Sodann hat der Beschwerdeführer mehrmals mündlich bestätigt, den Dolmetscher gut verstanden zu haben, was er im Anschluss an die Rückübersetzung der Befragungsprotokolle jeweils schriftlich bestätigt hat (SEM-Akten, A4, S. 2, Bst. h, S. 11, Ziff. 9.02, A6, S. 1, F1). Ferner sind der Hilfswerksvertretung keine Unregelmässigkeiten aufgefallen (SEM-Akten, A6, S. 15, Unterschriftenblatt der Hilfswerksvertretung). Die Beschwerde zeigt mithin nicht auf, inwiefern die vorinstanzliche Beweiswürdigung Bundesrecht verletzen oder zu einer rechtsfehlerhaften Sachverhaltsfeststellung führen soll. Solches ist auch nicht ersichtlich. Die auf Beschwerdeebene eingereichte IOM-Einwilligungserklärung ist nicht relevant, mithin nicht geeignet, am Beweisergebnis etwas zu ändern. Die Vorinstanz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könnten. Die Gewalt konzentriere sich jedoch auf den Zentral- und Südirak. Trotz grosser Flüchtlingswelle in die Autonome Region Kurdistan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(angefochtene Verfügung, S. 5). Im Urteil E-3737/2015 vom 14. Dezember 2015 (als Referenzurteil publiziert) stellte das Bundesverwaltungsgericht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An dieser Sichtweise wird weiterhin festgehalten (vgl. Urteile des BVGer E-6267/2016 vom 2. November 2016, D-3405/2016 vom 14. September 2016, E-3354/2016 vom 23. Juni 2016 und D-6975/2015 vom 16. Juni 2016). In Übereinstimmung mit den vorinstanzlichen Erwägungen, ist vorliegend von der Zumutbarkeit des Wegweisungsvollzugs auszugehen. So stammt der junge und gesunde Beschwerdeführer aus der Provinz Erbil, verfügt über ein solides familiäres und soziales Beziehungsnetz, gute Schulbildung, mehrjährige Berufserfahrung vor Ort, einen berufstätigen Vater bei den Gerichten sowie über einen gefestigten Wohnsitz. Auf Beschwerdeebene wird dem nichts entgegengestellt.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