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E-420/2011 vom 18. Januar 2011</w:t>
      </w:r>
    </w:p>
    <w:p>
      <w:r>
        <w:t>Bundesverwaltungsgericht, 2011-01-18, FR</w:t>
      </w:r>
    </w:p>
    <w:p>
      <w:r>
        <w:rPr>
          <w:b/>
        </w:rPr>
        <w:t xml:space="preserve">Quelle: </w:t>
      </w:r>
      <w:r>
        <w:t>https://mcp.opencaselaw.ch/entscheid/bvger_E-420_2011</w:t>
      </w:r>
    </w:p>
    <w:p>
      <w:r>
        <w:t>FR: TAF E-420/2011 du 18 janvier 2011</w:t>
      </w:r>
    </w:p>
    <w:p>
      <w:r>
        <w:t>IT: TAF E-420/2011 del 18 gennaio 2011</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E-420/2011 Arrêt du 18 janvier 2011 Composition Maurice Brodard, juge unique, avec l'approbation de Gérald Bovier, juge ; Edouard Iselin, greffier. Parties A._______, né le (...), Nigéria, (...), recourant, contre Office fédéral des migrations (ODM), Quellenweg 6, 3003 Berne, autorité inférieure. Objet Asile (non-entrée en matière) et renvoi (Dublin) ; décision de l'ODM du 3 janvier 2011 / (...). Vu la première demande d'asile déposée en Suisse par l'intéressé, en date du 4 juillet 2010, les investigations de l'ODM, le 5 juillet 2010, dans le système européen "Eurodac" (ci-après Eurodac), dont il ressort que celui-ci avait déjà déposé deux demandes d'asile en Italie, le 7 juillet 2008 et le 1er juin 2009, la requête de reprise en charge présentée le 22 juillet 2010 par l'ODM à dites autorités, basée sur l'art. 16 § 1 pt. e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à laquelle elles n'ont pas répondu dans le délai prévu à cet effet, la décision du 24 août 2010, par laquelle l'ODM, se fondant sur l'art. 34 al. 2 let. d de la loi du 26 juin 1998 sur l'asile (LAsi, RS 142.31), n'est pas entré en matière sur la demande d'asile du 4 juillet 2010 et a prononcé le transfert de l'intéressé vers l'Italie - pays compétent pour traiter cette demande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recours contre cette décision déposé le 3 septembre 2010 auprès du Tribunal administratif fédéral (Tribunal), le rejet de ce recours par arrêt du Tribunal du 1er octobre 2010, l'exécution du transfert vers l'Italie, le 27 octobre 2010, par un vol à destination de Rome, la deuxième demande d'asile déposée en Suisse par l'intéressé, le 20 novembre 2010, les investigations entreprises par l'ODM le 22 novembre 2010 dans Eurodac, la possibilité donnée à l'intéressé, durant son audition du 26 novembre 2010, de se déterminer sur la compétence de l'Italie pour traiter sa procédure d'asile ainsi que sur un possible nouveau transfert dans cet Etat, la requête de reprise en charge présentée le 6 décembre 2010 par l'ODM aux autorités italiennes, basée à nouveau sur l'art. 16 § 1 pt. e du règlement Dublin II, l'absence de réponse de dites autorités dans le délai prévu, qui arrivait à échéance le 21 décembre 2010, la décision du 3 janvier 2011, par laquelle l'ODM, se fondant à nouveau sur l'art. 34 al. 2 let. d LAsi, n'est pas entré en matière sur la demande d'asile de l'intéressé du 20 novembre 2010 et a prononcé son transfert vers l'Italie - pays compétent pour la traiter selon l'AAD - tout en constatant aussi l'absence d'effet suspensif d'un éventuel recours, le recours interjeté, le 12 janvier 2011, contre la décision précitée, la télécopie du Tribunal du 13 janvier 2011, par laquelle cette autorité a suspendu l'exécution du renvoi de l'intéressé, à titre de mesure préprovisionnelle,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tout d'abord, le Tribunal relève qu'il ne saurait se prononcer sur le grief selon lequel l'intéressé aurait été transféré, le 27 octobre 2010, vers l'Italie par les autorités cantonales compétentes alors que le Tribunal l'avait autorisé à rester provisoirement en Suisse et n'avait pas encore statué sur son premier recours du 3 septembre 2010, ce grief ne pouvant être examiné par le Tribunal dans le cadre de la présente procédure ; que si l'intéressé considère que le comportement de dites autorités est sujet à critique (cf. à ce sujet toutefois l'état de fait du présent arrêt), il lui est loisible de s'adresser à l'autorité de surveillance compétente,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respectivement en qualité de réfugié ou de requérant d'asile,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l'intéressé a déjà déposé deux demandes d'asile en Italie, le 7 juillet 2008 et le 1er juin 2009, que l'ODM a présenté, le 6 décembre 2010, aux autorités italiennes compétentes une requête tendant à la reprise en charge de l'intéressé, basée sur l'art. 16 § 1 pt. e du règlement Dublin II, que l'Italie n'ayant pas répondu à cette nouvelle requête dans le délai prévu à l'art. 20 § 1 pt. b du règlement Dublin II, cet Etat est réputé avoir accepté la reprise en charge du recourant (art. 20 § 1 pt. c), que la compétence de l'Italie pour mener la nouvelle procédure d'asile introduite par l'intéressé en Suisse le 20 novembre 2010 est dès lors effectivement donnée, qu'en outre, il n'existe en l'occurrence aucune raison que la Suisse fasse usage de la possibilité qui lui est offerte de traiter elle-même cette demande, l'application de la clause de souveraineté prévue à l'art. 3 § 2 du règlement Dublin II devant rester exceptionnelle (cf. Christian Filzwieser / Andrea Sprung, Dublin II-Verordnung, Das Europäische Asylzuständigkeitssystem, 3e éd., Vienne / Graz 2010, K 8 ad art. 3 p. 74 ; cf. aussi en particulier l'argumentation ci-dessous relative aux obligations de la Suisse fondées sur le droit international), qu'entendu sur la compétence de l'Italie et sur un éventuel transfert dans cet Etat, le recourant a invoqué lors de son audition sommaire du 26 novembre 2010 que personne ne lui avait accordé de soutien en Italie, qu'il n'y avait ni logement ni travail et que les autorités italiennes lui avaient ordonné de quitter le pays dans les cinq jours, que l'Italie est partie à la convention du 28 juillet 1951 relative au statut des réfugiés (Conv.,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vu la présomption de respect du droit international public par l'Etat responsable de l'examen de la demande d'asile, il appartient au recourant de la renverser en s'appuyant sur des indices sérieux qui permettent de considérer que, dans son cas, les autorités de cet Etat ne respecteraient pas ce droit, que rien ne laisse supposer que l'Italie faillirait à ses obligations internationales (p. ex. respect du principe de non-refoulement) en renvoyant le recourant dans un pays où sa vie, son intégrité corporelle ou sa liberté seraient sérieusement menacées, ou encore d'où il risquerait d'être astreint à se rendre dans un tel pays, que l'intéressé n'a pas rendu crédible qu'il n'aurait pas accès dans cet Etat à une nouvelle procédure d'asile et que les autorités italiennes n'examineraient pas avec tout le soin nécessaire l'existence éventuelle d'un obstacle légal à l'exécution de son renvoi d'Italie (cf. à ce sujet le par. précédent) ; que l'on peut du reste attendre d'un requérant d'asile, au cas où les autorités compétentes du pays où il a été transféré ne devaient pas se saisir d'office de la (nouvelle) demande d'asile qu'il a déposée dans un autre Etat partie au Règlement Dublin II, qu'il entreprenne lui-même des démarches afin que dites autorités prennent en main l'examen de celle-ci, le cas échéant, en s'adressant à une instance de recours ou à une autorité de surveillance internes, que le recourant n'a pas établi, ni même rendu vraisemblable qu'il existerait pour lui un véritable risque concret et sérieux, au-delà de tout doute raisonnable, d'être victime en Italie - de la part de particuliers ou de membres d'un organe étatique - de traitements contraires aux dispositions de la CEDH, et en particulier à son art. 3, ou prohibés par l'art. 3 Conv. torture,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pays européen partie à l'Accord d'association à Dublin, qu'en conséquence, le transfert du recourant en Italie s'avère licite (sur la notion d'illicéité cf. JICRA 1996 n° 18 consid. 14b/ee p. 186 s., et jurisp. cit., à propos de l'art. 83 al. 3 de la loi fédérale du 16 décembre 2005 sur les étrangers [LEtr, RS 142.20]), qu'il n'existe pas d'autres motifs d'ordre humanitaire et liés à la situation du recourant - un homme jeune et, au vu du dossier, actuellement en bonne santé (cf. à ce sujet le consid. 4.2.2 de l'arrêt sur recours du 1er octobre 2010 et l'absence de remarques à ce sujet durant son audition sommaire du 26 novembre 2010) - permettant d'admettre une mise en danger grave et très sérieuse de sa vie en cas de transfert en Italie, qu'au vu de ce qui précède, c'est à juste titre que l'ODM n'est pas entré en matière sur la demande d'asile du recourant,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en particulier, pas lieu - une fois admis que la clause de souveraineté de l'art. 3 § 2 du règlement Dublin II ne s'applique pas - de procéder à un véritable examen d'un empêchement à l'exécution du renvoi (ou du transfert), tiré de l'illicéité ou de l'inexigibilité de cette mesure qui conduirait, en vertu de l'art. 83 al. 3 ou al. 4 LEtr à l'octroi d'une admission provisoire, comme c'est le cas dans les autres situations de non-entrée en matière, que de même, il n'y a pas place pour un examen séparé d'une éventuelle renonciation à l'exécution du renvoi (ou du transfert) pour impossibilité au sens de l'art. 83 al. 2 LEtr ; qu'en effet, cette mesure est par définition exécutable, l'Etat responsable de l'examen de telles demandes d'asile, après avoir donné son accord, étant tenu d'admettre (ou de réadmettre) les étrangers concernés sur son territoire, qu'au vu de ce qui précède, le recours doit être rejeté et la décision attaquée confirmée, que le recours s'avérant manifestement infondé, il est rejeté dans une procédure à juge unique, avec l'approbation d'un second juge (art. 111 let. e LAsi) ; qu'il est dès lors renoncé à un échange d'écritures, le présent arrêt n'étant motivé que sommairement (art. 111a al. 1 et 2 LAsi), que le Tribunal ayant statué sur la cause par le présent arrêt, la demande d'octroi de l'effet suspensif au recours est sans objet, que s'agissant de la requête tendant à l'octroi d'une aide au retour, elle n'est pas recevable, le Tribunal n'étant pas compétent pour en connaître, cette matière étant du ressort de l'ODM,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