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E-4209/2017 vom 8. August 2017</w:t>
      </w:r>
    </w:p>
    <w:p>
      <w:r>
        <w:t>Bundesverwaltungsgericht, 2017-08-08, DE</w:t>
      </w:r>
    </w:p>
    <w:p>
      <w:r>
        <w:rPr>
          <w:b/>
        </w:rPr>
        <w:t xml:space="preserve">Quelle: </w:t>
      </w:r>
      <w:r>
        <w:t>https://mcp.opencaselaw.ch/entscheid/bvger_E-4209_2017</w:t>
      </w:r>
    </w:p>
    <w:p>
      <w:r>
        <w:t>FR: TAF E-4209/2017 du 8 août 2017</w:t>
      </w:r>
    </w:p>
    <w:p>
      <w:r>
        <w:t>IT: TAF E-4209/2017 del 8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E-4209/2017 Urteil vom 8. August 2017 Besetzung Einzelrichterin Regula Schenker Senn, mit Zustimmung von Richter William Waeber; Gerichtsschreiber Philippe Baumann. Parteien A._______, geboren am (...), Guinea, Beschwerdeführer, gegen Staatssekretariat für Migration (SEM), Quellenweg 6, 3003 Bern, Vorinstanz. Gegenstand Nichteintreten auf Asylgesuch und Wegweisung (Dublin-Verfahren); Verfügung des SEM vom 20. Juli 2017 / N (...). Das Bundesverwaltungsgericht stellt fest, dass der Beschwerdeführer am 2. Juli 2017 illegal in die Schweiz einreiste und gleichentags im Empfangs- und Verfahrenszentrum (EVZ) Bern um Asyl nachsuchte, dass ein am 3. Juli 2017 vom SEM durchgeführter Abgleich seiner Daktyloskopierung mit der Eurodac-Datenbank ergab, dass er zum einen am 26. September 2016 in Spanien aufgegriffen wurde und zum andern am 7. November 2016 in Deutschland ein Asylgesuch gestellt hatte, dass der Beschwerdeführer am 5. Juli 2017 im EVZ Bern zur Person befragt wurde und das rechtliche Gehör zu einem allfälligen Nichteintretensentscheid aufgrund der mutmasslichen Verfahrenszuständigkeit Spaniens oder Deutschlands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einen dieser Staaten erhielt, dass er hierbei erklärte, in Deutschland sei es anlässlich der Asylbefragung zu Verständigungsschwierigkeiten gekommen und in Spanien hätten sich die Behörden nicht um ihn gekümmert, dass die deutschen Behörden dem SEM am 14. Juli 2017 auf Anfrage hin mitteilten, Spanien habe am 26. Januar 2017 dem von Deutschland gestellten Ersuchen um Übernahme des Beschwerdeführers stattgegeben, dass das SEM die spanischen Behörden am 17. Juli 2017 um Aufnahme des Beschwerdeführers gestützt auf Art. 21 Dublin-III-VO ersuchte, dass die spanischen Behörden am 19. Juli 2017 einer Übernahme zustimmten, dass das SEM mit Verfügung vom 20. Juli 2017 - eröffnet am 25. Juli 2017 -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Juli 2017 gegen diesen Entscheid beim Bundesverwaltungsgericht Beschwerde erhob und dabei beantragte, die angefochtene Verfügung sei aufzuheben und das Asylverfahren in der Schweiz durchzuführen, dass er in prozessualer Hinsicht um Erteilung der aufschiebenden Wirkung der Beschwerde sowie Gewährung der unentgeltlichen Rechtspflege samt Verzicht auf die Erhebung eines Kostenvorschusses ersuchte, dass das Bundesverwaltungsgericht mit Verfügung vom 28. Juli 2017 den Vollzug der Wegweisung gestützt auf Art. 56 VwVG aussetzte, dass die vorinstanzlichen Akten am 2. August 2017 beim Bundesverwaltungsgericht eingingen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der Beschwerdeführer am 26. September 2016 in Spanien illegal in das Hoheitsgebiet der Dublin-Mitgliedstaaten einreiste und die spanischen Behörden die Verfahrenszuständigkeit und die Übernahme des Beschwerdeführers ausdrücklich akzeptiert haben, welche Tatsachen von ihm nicht bestritten werden, und die grundsätzliche Zuständigkeit Spaniens somit gegeben ist, dass es keine Gründe für die Annahme gibt, das Asylverfahren und die Aufnahmebedingungen für Antragsteller in Spanien wiesen systemische Schwachstellen im Sinne von Art. 3 Abs. 2 Sätze 2 und 3 Dublin-III-VO auf,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Einwand des Beschwerdeführers hinsichtlich des spanischen Asylsystems wenig konkret und unbelegt geblieben ist und die obigen Erwägungen nicht in Frage zu stellen vermag, dass unter diesen Umständen die Anwendung von Art. 3 Abs. 2 Satz 2 Dublin-III-VO nicht gerechtfertigt ist, dass, sofern bei einer Überstellung im konkreten Fall eine Verletzung internationalen öffentlichen Rechts drohen würde, die Schweiz zur Anwendung der Souveränitätsklausel und zur Prüfung des Asylgesuchs verpflichten ist (vgl. BVGE 2010/45 E. 5 und 7.2; Art. 17 Abs. 1 Dublin-III-VO), dass der Beschwerdeführer ausführt, die Bedinungen in Spanien seien schlecht, jedoch kein konkretes und ernsthaftes Risiko dargetan hat, die spanischen Behörden würden sich weigern, ihn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Spanien würde ihm dauerhaft die ihm gemäss Aufnahmerichtlinie zustehenden minimalen Lebensbedingungen vorenthalten, und er sich bei einer vorübergehenden Einschränkung im Übrigen nötigenfalls an die Behörden wenden und die ihm zustehenden Aufnahmebedingungen auf dem Rechtsweg einfordern könnte (vgl. Art. 26 Aufnahmerichtlinie), dass sich der Beschwerdeführer auf seinen angeblich angeschlagenen Gesundheitszustand - unbestimmte und unbelegte Probleme mit einem Ohr - beruft und ihm medizinsche Betreuung nicht gewährt worden sei, dass der Beschwerdeführer implizit geltend macht, die Überstellung nach Spanien verletze Art. 3 EMRK, dass eine zwangsweise Rückweisung von Personen mit gesundheitlichen Problemen nur dann einen Verstoss gegen Art. 3 EMRK darstellen kann, wenn unter anderem die betroffene Person sich in einem fortgeschrittenen oder terminalen Krankheitsstadium und bereits in Todesnähe befindet (vgl. BVGE 2011/9 E. 7 mit Hinweisen auf die Praxis des Europäischen Gerichtshofs für Menschenrechte [EGMR]), dass im Übrigen allgemein bekannt ist, dass Spanien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sich aus der Überstellung nach Spanien aufgrund der bestehenden Aktenlage keine Verletzung von Art. 3 EMRK ergibt, dass die Schweiz damit nicht zur Anwendung der Souveränitätsklausel und zur Prüfung des Asylgesuchs verpflichten ist, dass es vorliegend keinen Grund für eine Anwendung der Ermessensklausel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Verfügung des SEM vollumfänglich zu bestätigen 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das Beschwerdeverfahren mit dem vorliegenden Urteil abgeschlossen ist, weshalb sich die Anträge auf Verzicht auf die Erhebung eines Kostenvorschusses sowie Gewährung der aufschiebenden Wirkung der Beschwerde als hinfällig erweisen,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Philippe Baumann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