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E-4207/2013 vom 29. Juli 2013</w:t>
      </w:r>
    </w:p>
    <w:p>
      <w:r>
        <w:t>Bundesverwaltungsgericht, 2013-07-29, FR</w:t>
      </w:r>
    </w:p>
    <w:p>
      <w:r>
        <w:rPr>
          <w:b/>
        </w:rPr>
        <w:t xml:space="preserve">Quelle: </w:t>
      </w:r>
      <w:r>
        <w:t>https://mcp.opencaselaw.ch/entscheid/bvger_E-4207_2013</w:t>
      </w:r>
    </w:p>
    <w:p>
      <w:r>
        <w:t>FR: TAF E-4207/2013 du 29 juillet 2013</w:t>
      </w:r>
    </w:p>
    <w:p>
      <w:r>
        <w:t>IT: TAF E-4207/2013 del 29 luglio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E-4207/2013 Arrêt du 29 juillet 2013 Composition William Waeber, juge unique, avec l'approbation de Gérard Scherrer, juge; Camilla Mariéthoz Wyssen, greffière. Parties A._______, né le (...), Burkina Faso, (...) recourant, contre Office fédéral des migrations (ODM), Quellenweg 6, 3003 Berne, autorité inférieure . Objet Asile (non-entrée en matière) et renvoi (Dublin); décision de l'ODM du 12 juillet 2013 / N (...). Vu la demande d'asile déposée par A._______, le 22 mai 2013, les extraits du fichier de l'unité centrale du système européen Eurodac, lesquels ont révélé que le recourant avait été dactyloscopié en Italie, le 22 décembre 2012, les procès-verbaux des auditions du 1er juillet 2013, dont il ressort que le recourant se serait rendu en Italie en 2008, qu'il y aurait déposé une demande d'asile, qu'après avoir reçu une décision négative des autorités italiennes, il serait reparti au Burkina Faso, qu'y ayant eu des ennuis en 2011, il aurait une nouvelle fois quitté son pays, sans papiers d'identité, et, qu'après de nombreux mois passés au Mali et en Algérie, il aurait rejoint la Suisse, le 22 mai 2013, via l'Espagne, puis la France, sans avoir été contrôlé, la demande de reprise en charge adressée par les autorités suisses aux autorités italiennes, le 10 juillet 2013, demande à laquelle celles-ci ont répondu favorablement, le 12 juillet 2013, la décision du 12 juillet 2013, notifiée le 17 juillet suivant, par laquelle l'ODM, en application de l'art. 34 al. 2 let. d de la loi du 26 juin 1998 sur l'asile (LAsi, RS 142.31), n'est pas entré en matière sur la demande d'asile, a prononcé le transfert de l'intéressé vers l'Italie, a chargé les autorités cantonales de l'exécution de cette mesure et a constaté l'absence d'effet suspensif à un éventuel recours, le recours, interjeté le 23 juillet 2013, dans lequel A._______ a conclu à l'annulation de cette décision, faisant valoir que la Suisse est l'Etat compétent pour traiter sa demande, dans la mesure où il a quitté le territoire de l'Union européenne pendant plusieurs mois, les demandes tendant à l'octroi de l'effet suspensif et à l'assistance judiciaire partielle déposées simultanément au recours, la réception du dossier de première instance par le Tribunal administratif fédéral (ci-après : le Tribunal), le 25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qu'en dérogation à ces critères de compétence,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selon l'unité centrale du système européen Eurodac, le recourant a déposé une demande d'asile en Italie le 22 décembre 2008, que l'ODM a fait application, dans sa décision, de l'art. 16 par. 1 pt c du règlement Dublin II, lequel dispose que l'Etat membre responsable de l'examen d'une demande d'asile est tenu de reprendre en charge, dans les conditions prévues à l'art. 20 du même règlement, le demandeur d'asile dont la demande est en cours d'examen et qui se trouve, sans en avoir reçu la permission, sur le territoire d'un autre Etat membre, que, dans son recours, l'intéressé s'oppose à son transfert en faisant en substance valoir qu'aucune procédure d'asile ne serait actuellement ouverte en Italie, qu'il aurait déposé deux demandes d'asile distinctes, la première en Italie, le 22 décembre 2008, et la deuxième en Suisse, le 22 mai 2013, que la demande du 22 décembre 2008 aurait fait l'objet d'un rejet par les autorités italiennes compétentes, que la demande du 22 mai 2013 reposerait, quant à elle, sur de nouveaux motifs d'asile, survenus au Burkina Faso, en avril 2011, que la demande d'asile de 2008 serait par conséquent "périmée", qu'étant donné qu'il aurait quitté le territoire de l'Union européenne pendant plusieurs mois, la Suisse serait désormais compétente en vertu de l'art. 16 par. 3 du règlement Dublin II, que force est cependant de constater que le récit du recourant s'agissant de son vécu, de 2009 à ce jour, n'est pas convaincant, qu'ainsi, l'intéressé s'est montré évasif et peu crédible dans la description des circonstances de son départ pour le Burkina Faso en 2009, tout comme d'ailleurs dans celle de son arrivée en Suisse en 2013, qu'à titre d'exemple, il aurait falsifié un laissez-passer, appartenant à l'un de ses amis, afin de pouvoir quitter l'Italie pour son pays d'origine, que ce procédé est pour le moins surprenant, d'autant plus qu'il lui aurait suffi, si sa demande d'asile venait véritablement d'être rejetée par les autorités italiennes, de s'adresser à celles-ci, afin d'obtenir des documents officiels et éventuellement même une aide au retour, que le fait que le recourant ait d'abord dissimulé avoir déjà demandé l'asile dans un pays tiers, lors de sa première audition devant les autorités suisses, ne fait qu'appuyer le manque de crédit qu'il y a lieu d'accorder à ses propos, qu'en tout état de cause, le Tribunal relève que l'intéressé n'a fourni aucune pièce permettant de retenir qu'il serait retourné dans son pays à un moment donné, ni que la procédure d'asile ouverte en Italie aurait pris fin, que les autorités italiennes ont accepté la requête de l'ODM aux fins d'admission du requérant en vertu de l'art. 16 par. 1 pt c du règlement Dublin II, ce qui tend à démontrer qu'une demande d'asile demeure en cours d'examen par-devant elles, qu'il convient de rappeler, que le règlement Dublin II pose comme principe qu'une demande d'asile est examinée par un seul Etat membre, déterminé sur la base des critères fixés dans ce règlement, qu'il ne confère donc pas aux requérants le droit de choisir le pays offrant, à leur avis, les meilleures conditions d'accueil (cf. ATAF 2010/45 consid. 8.3 p. 644), ni de requérir de la part de plusieurs Etats l'examen de leurs motifs d'asile, qu'il n'existe par ailleurs aucun obstacle rendant illicite l'exécution du transfert, le recourant ne le faisant d'ailleurs pas valoir, qu'il n'existe pas non plus de raisons humanitaires au sens défini ci-dessus, que, dès lors, l'Italie demeure responsable de l'examen de la demande d'asile au sens du règlement Dublin II et est tenue de reprendre en charge le recourant dans les conditions prévues à l'art. 20 dudit règlement, que, partant, c'est à juste titre que l'ODM n'est pas entré en matière sur la demande d'asile, en application de l'art. 34 al. 2 let. d LAsi, et qu'il a prononcé le renvoi (ou transfert) de l'intéressé en application de l'art. 44 al. 1 LAsi, faute pour celui-ci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tendant à l'octroi de l'effet suspensif est sans objet, dès lors qu'il est statué immédiatement sur le fond, que, dans la mesure où les conclusions du recours étaient d'emblée vouées à l'échec, la demande d'assistance judiciaire partielle est rejetée (cf. art. 65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