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E-4202/2016 vom 15. Juli 2016</w:t>
      </w:r>
    </w:p>
    <w:p>
      <w:r>
        <w:t>Bundesverwaltungsgericht, 2016-07-15, FR</w:t>
      </w:r>
    </w:p>
    <w:p>
      <w:r>
        <w:rPr>
          <w:b/>
        </w:rPr>
        <w:t xml:space="preserve">Quelle: </w:t>
      </w:r>
      <w:r>
        <w:t>https://mcp.opencaselaw.ch/entscheid/bvger_E-4202_2016</w:t>
      </w:r>
    </w:p>
    <w:p>
      <w:r>
        <w:t>FR: TAF E-4202/2016 du 15 juillet 2016</w:t>
      </w:r>
    </w:p>
    <w:p>
      <w:r>
        <w:t>IT: TAF E-4202/2016 del 15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E-4202/2016 Arrêt du 15 juillet 2016 Composition William Waeber, juge unique, avec l'approbation de Jean-Pierre Monnet, juge ; Camilla Mariéthoz Wyssen, greffière. Parties A._______, née le (...), Ethiopie, représentée par Thao Pham, Centre Social Protestant (CSP), recourante, contre Secrétariat d'Etat aux migrations (SEM), Quellenweg 6, 3003 Berne, autorité inférieure. Objet Asile (non-entrée en matière / procédure Dublin) et renvoi ; décision du SEM du 24 juin 2016 / N (...). Vu la demande d'asile déposée en Suisse par A._______ en date du 31 mars 2016, l'extrait du 1er avril 2016 de la banque de données du système central européen d'information sur les visas (CS-VIS), dont il ressort que la prénommée a obtenu, le (...) juillet 2014, un visa de type C, délivré par l'Ambassade de Suède à Addis Abeba en représentation des autorités norvégiennes, valable du (...) août 2014 au (...) novembre 2014 (visa [...]), le procès-verbal de l'audition du 6 avril 2016, aux termes duquel l'intéressée a notamment déclaré avoir effectué deux séjours en Norvège, sur invitation de son époux, ressortissant de cet Etat, une première fois, entre les mois d'août et de novembre 2014, puis une deuxième fois, de juin à septembre 2015, avec son passeport, muni d'un visa "de trois mois", délivré par les "autorités norvégiennes", la requête du 27 avril 2016 du SEM à l'Unité Dublin norvégienne aux fins de prise en charge de la requérante, fondée sur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mentionnant que celle-ci avait obtenu un visa pour la Norvège valable du (...) juin au (...) octobre 2015, la réponse du 3 mai 2016 de l'Unité Dublin norvégienne rejetant cette requête, au motif que le visa délivré en représentation par l'Ambassade de Suède à Addis Abeba avait expiré, le (...) novembre 2014, soit plus de six mois avant le dépôt de la demande de protection de l'intéressée en Suisse, l'acte du 19 mai 2016, par lequel les autorités suisses ont sollicité le réexamen de leur requête auprès des autorités norvégiennes, rappelant que la recourante avait obtenu un autre visa ([...]), qui avait, lui, expiré le (...) octobre 2015, de sorte que la demande de protection, déposée le 31 mars 2016, l'avait été dans le délai de six mois prévu à l'art. 12 par. 4 du règlement Dublin III, la réponse du 1er juin 2016, par laquelle les autorités norvégiennes ont maintenu leur refus, indiquant ne pas avoir connaissance de l'existence de ce deuxième visa, l'acte du 3 juin 2016, complété le 10 juin suivant, par lequel les autorités suisses ont, une nouvelle fois, sollicité le réexamen de cette décision de refus, la réponse du 17 juin 2016, par laquelle les autorités norvégiennes ont expressément donné leur accord à la prise en charge de la recourante, en application de l'art. 12 par. 4 du règlement Dublin III, la décision du 24 juin 2016, notifiée le 29 juin suivant, par laquelle le SEM n'est pas entré en matière sur la demande d'asile de l'intéressée, a prononcé son transfert vers la Norvège et a ordonné l'exécution de cette mesure, constatant l'absence d'effet suspensif à un éventuel recours, le recours interjeté, le 6 juillet 2016 (date du sceau postal), contre cette décision, les demandes de dispense du versement de l'avance des frais, d'assistance judiciaire partielle et d'octroi de l'effet suspensif dont il est assorti, l'ordonnance du 11 juillet 2016, par laquelle le Tribunal administratif fédéral (ci-après: le Tribunal) a provisoirement suspendu l'exécution du transfert de l'intéressée,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LAsi (RS 142.31), et art. 83 let. d ch. 1 LTF), exception non réalisée en l'espèce, que le Tribunal est donc compétent pour statuer dans la présente cause, que l'intéressée a qualité pour recourir (cf. art. 48 al. 1 PA, applicable par renvoi de l'art. 37 LTAF), que le recours, interjeté dans la forme (cf. art. 52 al. 1 PA) et le délai (cf. art. 108 al. 2 LAsi) prescrits par la loi, est recevable, qu'il convient en l'espèce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selon l'art. 18 par. 1 let. a du règlement Dublin III, l'Etat responsable de l'examen d'une demande de protection internationale en vertu du règlement est tenu de prendre en charge - dans les conditions prévues aux art. 21, 22 et 29 - le demandeur qui a introduit une demande dans un autre Etat membre,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autorités norvégiennes ont admis sur la base de l'art. 12 par. 4 du règlement Dublin III (existence d'un visa, délivré au demandeur de protection et périmé depuis moins de six mois) leur responsabilité pour examiner la demande de protection internationale que la recourante a présentée en Suisse, que c'est donc à bon droit que le SEM a retenu que la Norvège était l'Etat membre responsable de l'examen de la demande d'asile de la recourante, tenu de la prendre en charge, qu'il est vain à l'intéressée de contester la compétence de la Norvège, dans la mesure où elle aurait "des doutes" quant aux dates concernant son visa délivré en 2015, se plaignant en particulier de ne pas avoir reçu en consultation les demandes du SEM aux autorités norvégiennes des 19 mai et 3 juin 2016, qu'en effet, elle ne saurait valablement invoquer devant le Tribunal une violation de l'art. 12 par. 4 du règlement Dublin III, que l'art. 12 par. 4 dudit règlement est une disposition non justiciable (non "self-executing"), parce qu'il n'a pas pour but de protéger les intérêts individuels du recourant (cf. Jean-Pierre Monnet, La jurisprudence du Tribunal administratif fédéral en matière de transferts Dublin, in Breitenmoser/Gless/Lagodny [éd.], Schengen et Dublin en pratique [Questions actuelles], p. 378 ; sur la notion, cf. ATAF 2010/27 consid. 5.2 et 5.3), qu'en tout état de cause, la recourante est mal venue à contester les faits, dans la mesure où elle-même a déclaré avoir quitté l'Ethiopie, le 30 juin 2015, munie d'un visa, valable trois mois, puis avoir voyagé de Norvège en Suède, par avion, le (...) septembre suivant, que les résultats des investigations entreprises par le SEM ne font que confirmer ses déclarations, qu'il ressort de la requête de prise en charge du SEM du 27 avril 2016 que la recourante s'est vue délivrer un visa lui permettant d'entrer sur le territoire des Etats membres, du (...) juin 2015 au (...) octobre 2015 (durée de validité du visa), avec une durée de séjour maximale de 90 jours (temps de séjour autorisé), que l'intéressée a reçu copie de cette requête, comme d'ailleurs des réponses des autorités norvégiennes des 3 mai, 11 juin et 19 juin 2016, étant ainsi en mesure de comprendre le bon déroulement de la procédure, qu'elle ne semble au demeurant avoir des doutes que sur la "validité des dates" du visa obtenu en 2015, telles que communiquées par le SEM, et ce uniquement parce que la durée de validité dépasse 90 jours, qu'à cet égard, il y a lieu de préciser que la durée de validité du visa est généralement plus longue que le temps de séjour autorisé, afin d'offrir au titulaire du visa une plus grande flexibilité lors de la planification de son séjour (dates d'entrée et de sortie ; cf. European Commission, How to read a visa sticker, site , consulté le 12.07.16), que d'ailleurs, le visa délivré à l'intéressée en 2014, en rien contesté, avait une durée de validité de 105 jours, qu'il n'y a aucune sérieuse raison de croire qu'il existe, en Norvège, des défaillances systémiques dans la procédure d'asile et les conditions d'accueil des demandeurs (cf. art. 3 par. 2 2ème phrase du règlement Dublin III), qui entraînent un risque de traitement inhumain ou dégradant au sens de l'art. 3 CEDH, dont les termes ont d'ailleurs été repris par la CharteUE, qu'en effet, ce pays est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directive no 2013/33/UE du Parlement européen et du Conseil du 26 juin 2013 établissant des normes pour l'accueil des personnes demandant la protection internationale, ci-après: directive Accueil), qu'ainsi, l'application de l'art. 3 par. 2 du règlement Dublin III ne se justifie pas en l'espèce, que, cela dit, à l'appui de son recours, l'intéressée fait valoir qu'en cas de transfert en Norvège, elle serait confrontée à un époux "très dur envers elle", que celui-ci l'aurait "maltraité psychologiquement" et "menacé de la faire renvoyer en Ethiopie", où son intégrité physique serait en danger, que ces faits, en rien étayés et dénués de tout détail significatif d'un vécu, semblent avoir été avancés pour les seuls besoins de la cause, que si l'intéressée avait véritablement fait l'objet de violences conjugales en Norvège, tout porte à croire qu'elle en aurait fait état d'emblée de cause, ce qui n'a cependant pas été le cas, qu'elle a en effet uniquement déclaré, lors de son audition, qu'elle n'aimait pas son mari et qu'elle ne l'avait épousé que pour quitter l'Ethiopie, que, cela étant, aucun indice concret et sérieux ne laisse présager qu'en cas de transfert en Norvège, elle n'aurait pas accès à un examen de sa demande de protection internationale en bonne et due forme et qu'elle serait exposée à un refoulement en Ethiopie en violation du principe de non-refoulement, que, dès lors, son transfert vers ce pays ne l'expose à l'évidence pas à un refoulement en cascade qui serait contraire au principe du non­refoulement, ancré à l'art. 33 Conv. réfugiés ou découlant de l'art. 3 CEDH ou encore de l'art. 3 Conv. torture, que rien n'indique non plus qu'elle ne pourrait, le cas échéant, obtenir en Norvège une protection contre un mari violent, que l'intéressée n'a pas non plus apporté d'indices objectifs, concrets et sérieux qu'elle serait en Norvège privée durablement de tout accès aux conditions matérielles minimales d'accueil prévues par la directive Accueil, que le règlement Dublin III ne confère d'ailleurs pas aux demandeurs d'asile le droit de choisir l'Etat membre offrant, à leur avis, les meilleures conditions d'accueil comme Etat responsable de l'examen de leur demande d'asile (cf. ATAF 2010/45 consid. 8.3, auquel il y a lieu de se référer par analogie), qu'au demeurant, si - après son transfert en Norvège - la recourante devait être contraint par les circonstances à mener une existence non conforme à la dignité humaine, ou si elle devait estimer que ce pays viole ses obligations d'assistance, ainsi que la directive précitée, ou de toute autre manière porte atteinte à ses droits fondamentaux, il lui appartiendrait de faire valoir ses droits directement auprès des autorités norvégiennes en usant des voies de droit adéquates (cf. art. 26 directive Accueil), que, dans ces conditions, le transfert de la recourante, qui n'a pas fait valoir de problèmes de santé particuliers, vers la Norvège, n'est pas contraire aux obligations de la Suisse découlant des dispositions conventionnelles précitées, qu'enfin, le SEM a pris en compte les faits allégués par l'intéressée, susceptibles de constituer des "raisons humanitaires", au sens de l'art. 29a al. 3 OA1, qu'il n'a notamment pas fait preuve d'arbitraire dans son appréciation ni violé le principe de l'égalité de traitement, qu'il a établi de manière complète et exacte l'état de fait pertinent et n'a commis ici ni excès ni abus de son pouvoir d'appréciation en refusant d'admettre l'existence de raisons humanitaires au sens de l'art. 29a al. 3 OA 1 en combinaison avec l'art. 17 par. 1 du règlement Dublin III (cf. ATAF 2015/09), que, dans ces conditions, c'est à bon droit que le SEM n'est pas entré en matière sur la demande d'asile, en application de l'art. 31a al. 1 let. b LAsi, et qu'il a prononcé son transfert vers la Norvège,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il est immédiatement statué sur le fond, la requête formulée dans le recours tendant à l'octroi de l'effet suspensif et la demande de dispense du versement de l'avance des frais de procédure sont sans objet, que les conclusions du recours étant d'emblée vouées à l'échec, la demande d'assistance judiciaire partielle est rejetée (cf. art. 65 al. 1 PA),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 La greffière : William Waeber Camilla Mariéthoz Wyssen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