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E-4201/2016 vom 19. Juli 2016</w:t>
      </w:r>
    </w:p>
    <w:p>
      <w:r>
        <w:t>Bundesverwaltungsgericht, 2016-07-19, FR</w:t>
      </w:r>
    </w:p>
    <w:p>
      <w:r>
        <w:rPr>
          <w:b/>
        </w:rPr>
        <w:t xml:space="preserve">Quelle: </w:t>
      </w:r>
      <w:r>
        <w:t>https://mcp.opencaselaw.ch/entscheid/bvger_E-4201_2016</w:t>
      </w:r>
    </w:p>
    <w:p>
      <w:r>
        <w:t>FR: TAF E-4201/2016 du 19 juillet 2016</w:t>
      </w:r>
    </w:p>
    <w:p>
      <w:r>
        <w:t>IT: TAF E-4201/2016 del 19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E-4201/2016 Arrêt du 19 juillet 2016 Composition William Waeber, juge unique, avec l'approbation de Gabriela Freihofer, juge ; Antoine Willa, greffier. Parties A.________, né le (...), Turquie, recourant, contre Secrétariat d'Etat aux migrations (SEM), Quellenweg 6, 3003 Berne, autorité inférieure. Objet Asile (non-entrée en matière) et renvoi (Dublin) ; décision du SEM du 22 juin 2016 / N (...). Vu la demande d'asile déposée en Suisse par A.________ en date du 19 janvier 2016, la décision du 22 juin 2016 (notifiée le 29 juin suivant),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6 juillet 2016 (date du timbre postal), contre cette décision, la décision incidente rendue le 8 juillet 2016 par le Tribunal administratif fédéral (ci-après : le Tribunal), invitant l'intéressé à régulariser son recours, le recours régularisé du 14 juillet 2016 et la requête de dispense du versement de l'avance de frais dont il est assorti, l'ordonnance du Tribunal du 15 juillet 2016, suspendant l'exécution du transfert par la voie des mesures provisionnelles et dispensant le recourant du versement d'une avance,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régularisé dans le délai indiqué,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RD III), que, s'il ressort de cet examen qu'un autre Etat est responsable du traitement de la demande d'asile, le SEM rend une décision de non-entrée en matière après que l'Etat requis a accepté la prise ou la reprise en charge du requérant d'asile,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ATAF 2012/4 consid. 3.2 ; Filzwieser/Sprung, Dublin III-Verordnung, Vienne 2014, pt. 4 sur l'art. 7), que,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(cf. art. 13 par. 1 RD III), que, lorsqu'aucun Etat membre responsable ne peut être désigné sur la base de ces critères, le premier Etat membre auprès duquel la demande de protection internationale a été introduite est responsable de l'examen (art. 3 par. 2 1ère phrase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était porteur d'un document émis par les autorités croates, le (...) janvier 2016, montrant qu'il était entré, à cette date sur le territoire d'un Etat Dublin, faisant alors usage d'une fausse identité syrienne, qu'en date du 12 avril 2016, le SEM a dès lors soumis aux autorités croates compétentes, dans les délais fixés à l'art. 21 par. 1 RD III, une requête aux fins de prise en charge, fondée sur l'art. 13 par. 1 RD III, que, le 15 juin suivant, lesdites autorités ont expressément accepté de prendre en charge le requérant, sur la base de cette même disposition, que la Croatie a ainsi reconnu sa compétence pour traiter la demande d'asile de l'intéressé, que ce point n'est pas contesté, qu'il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RD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CourEDH M.S.S. contre Belgique et Grèce du 21 janvier 2011, 30696/09), qu'en l'absence d'une pratique avérée, en Croatie,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cette présomption peut être renversée par des indices sérieux que, dans le cas concret, les autorités de cet Etat ne respecteraient pas le droit international (cf. ATAF 2010/45 consid. 7.4 et 7.5), qu'en l'occurrence, le Tribunal constate tout d'abord qu'aucun indice concret et sérieux n'indique que la Croatie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qu'en outre, le recourant n'a fait que transiter par la Croatie, sans chercher à y déposer une demande d'asile, comme cela ressort clairement de son audition du 25 janvier 2016, qu'il n'a donc, de toute évidence, pas eu à pâtir jusqu'à présent de défaillances ni de la procédure d'asile ni des conditions d'accueil des requérants d'asile en Croatie, et les autorités croates n'ont jusqu'à présent pas failli à leurs obligations internationales à son égard, qu'ensuite, le recourant n'a pas avancé, ni lors de son audition, ni en procédure de recours, d'éléments suffisamment concrets et individuels pour démontrer qu'en cas de transfert et une fois sa demande d'asile enregistrée en Croatie, il y serait personnellement exposé au risque que ses besoins existentiels minimaux ne soient pas satisfaits, et ce de manière durable, sans perspective d'amélioration, au point qu'il faudrait renoncer à son transfert, que sa référence à l'arrêt 29217/12 de la CourEDH, relatif à l'Italie, est sans pertinence, qu'il n'a pas non plus allégué ni a fortiori établi qu'en cas de transfert, il courrait, d'un point de vue matériel, physique ou psychologique, un risque suffisamment réel et imminent de subir des épreuves revêtant le degré de gravité requis pour tomber sous l'empire de l'art. 3 CEDH ou encore de l'art. 3 Conv. torture, qu'en tout état de cause, si le recourant devait être contraint par les circonstances à mener une existence non conforme à la dignité humaine, après son retour en Croatie, ou s'il devait estimer que ce pays viole ses obligations d'assistance à son encontre, ainsi que la directive Accueil, ou de toute autre manière porte atteinte à ses droits fondamentaux, il lui appartiendra de faire valoir ses droits directement auprès des autorités croates en usant des voies de droit adéquates, que, dans ces conditions, l'application de l'art. 3 par. 2 RD III ne se justifie pas en l'espèce, dès lors qu'il n'y a pas, en l'état, de raisons sérieuses de penser qu'il existe actuellement en Croatie des défaillances systémiques dans la procédure d'asile et les conditions d'accueil des demandeurs, qui entraînent un risque de traitement inhumain ou dégradant au sens de l'art. 4 de la CharteUE, que le transfert du recourant en Croatie n'est à l'évidence pas non plus contraire aux obligations de la Suisse découlant des art. 3 CEDH et 3 Conv. torture, que, dans son acte de recours, le requérant a sollicité l'application d'une des clauses discrétionnaires prévues à l'art. 17 RD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tel est le cas en l'espèce, que, dans ces conditions, c'est à bon droit que le SEM n'est pas entré en matière sur la demande d'asile, en application de l'art. 31a al. 1 let. b LAsi, et qu'il a prononcé le transfert de Suisse vers la Croatie,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