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E-419/2010 vom 1. März 2010</w:t>
      </w:r>
    </w:p>
    <w:p>
      <w:r>
        <w:t>Bundesverwaltungsgericht, 2010-03-01, DE</w:t>
      </w:r>
    </w:p>
    <w:p>
      <w:r>
        <w:rPr>
          <w:b/>
        </w:rPr>
        <w:t xml:space="preserve">Quelle: </w:t>
      </w:r>
      <w:r>
        <w:t>https://mcp.opencaselaw.ch/entscheid/bvger_E-419_2010</w:t>
      </w:r>
    </w:p>
    <w:p>
      <w:r>
        <w:t>FR: TAF E-419/2010 du 1 mars 2010</w:t>
      </w:r>
    </w:p>
    <w:p>
      <w:r>
        <w:t>IT: TAF E-419/2010 del 1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vom Beschwerdeführer eingereichte Identitätskarte (Totalfäl-schung) wird eingezogen.</w:t>
      </w:r>
    </w:p>
    <w:p>
      <w:r>
        <w:rPr>
          <w:b/>
        </w:rPr>
        <w:t>E. 3</w:t>
      </w:r>
    </w:p>
    <w:p>
      <w:r>
        <w:t>Das Gesuch um Gewährung der unentgeltlichen Rechtspflege wird ab-gewiesen.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an das BFM und an das kantonale (...).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