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E-4198/2022 vom 26. September 2022</w:t>
      </w:r>
    </w:p>
    <w:p>
      <w:r>
        <w:t>Bundesverwaltungsgericht, 2022-09-26, FR</w:t>
      </w:r>
    </w:p>
    <w:p>
      <w:r>
        <w:rPr>
          <w:b/>
        </w:rPr>
        <w:t xml:space="preserve">Quelle: </w:t>
      </w:r>
      <w:r>
        <w:t>https://mcp.opencaselaw.ch/entscheid/bvger_E-4198_2022</w:t>
      </w:r>
    </w:p>
    <w:p>
      <w:r>
        <w:t>FR: TAF E-4198/2022 du 26 septembre 2022</w:t>
      </w:r>
    </w:p>
    <w:p>
      <w:r>
        <w:t>IT: TAF E-4198/2022 del 26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E-4198/2022 Arrêt du 26 septembre 2022 Composition Camilla Mariéthoz Wyssen, juge unique, avec l'approbation de Gérald Bovier, juge ; Sophie Berset, greffière. Parties A._______, né le (...), son épouse B._______, née le (...), et leurs enfants C._______, né le (...), D._______, né le (...), et E._______, né le (...), Colombie, (...), recourants, contre Secrétariat d'Etat aux migrations (SEM), Quellenweg 6, 3003 Berne, autorité inférieure. Objet Asile (non-entrée en matière) et renvoi (procédure Dublin - art. 31a al. 1 let. b LAsi) ; décision du SEM du 8 septembre 2022 / N (...). Vu la demande d'asile déposée en Suisse par les recourants, ressortissants colombiens, le 24 août 2022, les résultats de la comparaison de leurs données dactyloscopiques avec celles enregistrées dans la banque de données "Eurodac", dont il ressort qu'ils ont déposé une demande de protection internationale en Espagne, le (...), respectivement le (...) 2021, les mandats de représentation signés, le 29 août 2022, par les recourants en faveur des juristes et avocats de la Protection juridique de Caritas Suisse - CFA de Suisse romande, les procès-verbaux des auditions des intéressés du 30 août 2022 sur leurs données personnelles, les comptes rendus des entretiens Dublin du 1er septembre 2022, lors desquels les intéressés ont été entendus par le SEM sur la compétence éventuelle de l'Espagne pour le traitement de leurs demandes d'asile, leurs objections à leur transfert vers cet Etat, ainsi que sur leur état de santé, la requête aux fins de reprise en charge des recourants, présentée le 2 septembre 2022 par le SEM aux autorités espagnoles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le règlement Dublin III), les communications des 5 et 6 septembre 2022, par lesquelles les autorités espagnoles ont expressément accepté de reprendre en charge les intéressés, en application de la même disposition, les trois envois de "Medic-Help" au SEM (aux mêmes dates) concernant les enfants C._______ et E._______, indiquant qu'ils ne présentent aucun problème de santé particulier, la décision du 8 septembre 2022, notifiée quatre jours plus tard, par laquelle le SEM, en application de l'art. 31a al. 1 let. b LAsi (RS 142.31), n'est pas entré en matière sur la demande d'asile des intéressés, a prononcé leur transfert vers l'Espagne et a ordonné l'exécution de cette mesure, constatant l'absence d'effet suspensif à un éventuel recours, le recours interjeté par les intéressés auprès du Tribunal administratif fédéral (ci-après : le Tribunal), le 20 septembre 2022, par lequel ils ont conclu à l'annulation de la décision précitée et à l'entrée en matière sur leurs demandes d'asile ou, subsidiairement, au renvoi de la cause au SEM, les pièces jointes au recours, soit un formulaire "F2" du 6 septembre 2022 ainsi que des copies de deux plaintes des (...) mars et (...) août 2022, les demandes d'exemption du versement d'une avance de frais, d'octroi de l'assistance judiciaire totale, de mesures superprovisionnelles et d'effet suspensif dont est assorti le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les intéressés ont qualité pour recourir (art. 48 al. 1 PA, applicable par renvoi de l'art. 37 LTAF), que le recours, interjeté dans la forme (art. 52 al. 1 PA) et le délai (art. 108 al. 3 LAsi et art. 20 al. 3 PA ; au sujet du lundi du Jeûne fédéral dans le canton de Neuchâtel cf. arrêt du Tribunal E-2540/2019 du 15 août 2019 consid. 3)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précité consid. 6.2 et 8.2.1, et réf. cit.), qu'en effet, l'Etat membre responsable de l'examen d'une demande de protection internationale en vertu dudit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l'occurrence, les investigations entreprises par le SEM ont permis d'établir, après consultation de l'unité centrale du système européen "Eurodac", que les recourants ont déposé une demande d'asile en Espagne, les (...), respectivement (...) 2021, qu'en date du 2 septembre 2022, le SEM a dès lors soumis aux autorités espagnoles compétentes, dans le délai fixé à l'art. 23 par. 2 du règlement Dublin III, une requête aux fins de reprise en charge des intéressés, fondée sur l'art. 18 par. 1 let. b de ce même règlement, que, les 5 et 6 septembre 2022, soit dans le délai fixé par l'art. 25 par. 1 du règlement Dublin III, lesdites autorités ont expressément accepté de reprendre en charge les recourants sur la base de la même disposition, que l'Espagne a ainsi reconnu sa compétence pour traiter la demande d'asile des intéressés, point qui n'est pas contesté en l'occurrence, qu'au vu de l'art. 3 par. 2 al. 2 du règlement Dublin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qu'il convient de rappeler que ce pays est lié à cette Charte et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(cf. ATAF 2011/35 consid. 4.11 ; 2010/45 consid. 7.4.2), que cela n'est manifestement pas le cas en Espagne, que, partant, l'application de cette disposition ne se justifie pas en l'espèce, les intéressés ne le soutenant du reste pas, qu'en revanche, ils s'opposent à leur transfert vers l'Espagne en invoquant les conditions de vie difficiles sur place, qu'à cet égard, ils précisent avoir reçu de la nourriture parfois périmée, laquelle aurait notamment été à l'origine d'une gastro-entérite dont aurait souffert leur fils E._______, qu'ils n'auraient, par ailleurs, pas été auditionnés individuellement et de manière appropriée sur leurs motifs d'asile (un employé de la Croix-Rouge leur aurait notamment crié dessus) et on les aurait dissuadés de rapporter ces manquements aux autorités, que deux semaines seulement après que le recourant ait obtenu un travail, ils auraient été poussés à quitter rapidement le centre dans lequel ils logeaient, ce qui aurait été particulièrement difficile pour eux en tant que famille avec trois enfants, qu'ils auraient également été victimes de discrimination et d'actes xénophobes de la part du personnel d'accueil de ce centre, agissements dénoncés auprès de la direction de l'établissement, les (...) mars et (...) août 2022 (jour de leur départ d'Espagne), qu'ils n'auraient de surcroît pas eu accès aux soins de médecine générale et à un suivi psychologique, notamment pour leur fils aîné qui aurait été victime de harcèlement scolaire, que, ce faisant, ils ont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les recourants n'ont pas démontré que leurs conditions d'existence en Espagne revêtiraient un tel degré de pénibilité et de gravité qu'elles seraient constitutives d'un traitement contraire à l'art. 3 CEDH ou encore à l'art. 3 Conv. torture, qu'ils n'ont pas non plus apporté d'indices objectifs, concrets et sérieux qu'ils seront eux-mêmes privés durablement de tout accès aux conditions matérielles minimales d'accueil prévues par la directive Accueil, qu'étant de langue maternelle espagnole, ils ont été en mesure de se plaindre du comportement, selon eux irrespectueux à leur égard, du personnel d'accueil du centre dans lequel ils logeaient (cf. copies des plaintes jointes au recours), que si, après leur retour en Espagne, ils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 que les recourants n'ont pas démontré l'existence d'un risque concret que les autorités espagnoles refuseraient de mener à terme l'examen de leur demande de protection, en violation de la directive Procédure, qu'en particulier, le seul fait que leur procédure d'asile soit actuellement suspendue en Espagne - en raison de leur venue en Suisse - ne suffit pas à remettre en cause l'appréciation qui précède, qu'en outre, les recourants n'ont fourni aucun élément concret susceptible de démontrer que l'Espagne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manifestement pas des documents au dossier que les intéressés ou leurs enfants souffrent de problèmes de santé d'une gravité telle que leur transfert en Espagne serait illicite au sens restrictif de la jurisprudence précitée, que les symptômes décrits par les enfants C._______ et E._______ (lèvres sèches et perte d'appétit notamment) pourront, en cas de persistance, être investigués plus en avant en Espagne, pays disposant de structures médicales similaires à celles disponibles en Suisse (cf. arrêts du Tribunal D-2684/2022 du 24 juin 2022 ; D-1868/2022 du 26 avril 2022), que l'Espagne,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les recourants n'ont ni allégué, ni établi que les autorités espagnoles auraient refusé de leur prodiguer des soins adéquats, étant souligné que l'enfant E._______ y a été urgemment pris en charge et soigné lorsqu'il a souffert d'une gastro-entérite, qu'une fois de retour en Espagne, il leur appartiendra de s'adresser aux autorités compétentes de ce pays pour réclamer, comme ils le souhaitent, un soutien psychologique pour eux-mêmes et leurs enfants, qu'au demeurant, les intéressés retrouveront en Espagne la mère, le beau-père ainsi que les deux frères de la recourante, également sous le coup d'une décision de transfert vers cet Etat,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des recourants vers l'Espagne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des recourants, conformément à l'art. 63 al. 1 PA et aux art. 2 et 3 let. a FITAF (RS 173.320.2), (dispositif : page suivante)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