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E-4194/2012 vom 23. August 2012</w:t>
      </w:r>
    </w:p>
    <w:p>
      <w:r>
        <w:t>Bundesverwaltungsgericht, 2012-08-23, FR</w:t>
      </w:r>
    </w:p>
    <w:p>
      <w:r>
        <w:rPr>
          <w:b/>
        </w:rPr>
        <w:t xml:space="preserve">Quelle: </w:t>
      </w:r>
      <w:r>
        <w:t>https://mcp.opencaselaw.ch/entscheid/bvger_E-4194_2012</w:t>
      </w:r>
    </w:p>
    <w:p>
      <w:r>
        <w:t>FR: TAF E-4194/2012 du 23 août 2012</w:t>
      </w:r>
    </w:p>
    <w:p>
      <w:r>
        <w:t>IT: TAF E-4194/2012 del 23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E-4194/2012 Arrêt du 23 août 2012 Composition Emilia Antonioni (juge unique), avec l'approbation de Fulvio Haefeli, juge ; Sarah Haider, greffière. Parties A._______, née le (...), Erythrée, (...), recourante, contre Office fédéral des migrations (ODM), Quellenweg 6, 3003 Berne, autorité inférieure. Objet Asile (non-entrée en matière) et renvoi ; décision de l'ODM du 20 juillet 2012 / N (...). Vu la demande d'asile déposée en Suisse par A._______ en date du 31 mai 2012, le procès-verbal de l'audition sommaire du 12 juin 2012, pendant laquelle la requérante a été notamment entendue sur les données relatives à sa personne et a pu exposer brièvement ses motifs d'asile, et où elle a notamment allégué avoir quitté l'Erythrée le (...) 2011, accompagnée d'un passeur; qu'elle aurait notamment transité par l'Espagne et l'Italie avant de venir en Suisse pour rejoindre sa soeur et son beau-frère, la requête aux fins de reprise en charge de l'intéressée adressée, le 11 juillet 2012, par l'ODM à l'Espagne, fondée sur l'art. 16 par. 1 point c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la réponse positive du 19 juillet 2012 des autorités espagnoles, fondée sur l'art. 16 par. 1 point c du règlement Dublin II, la décision du 20 juillet 2012, notifiée le 8 août suivant, par laquelle l'ODM, en se fondant sur l'art. 34 al. 2 let. d de la loi du 26 juin 1998 sur l'asile (LAsi, RS 142.31), n'est pas entré en matière sur la demande d'asile et a prononcé le transfert de la recourante vers l'Espagne, le recours interjeté, le 11 août 2012, contre cette décision, et les requêtes d'assistance judiciaire partielle et d'effet suspensif dont il est assorti, l'ordonnance du 15 août 2012, impartissant à la recourante un délai de trois jours dès notification pour traduire son recours, rédigé en tigrinya, le mémoire en français mis à la poste le 16 août 2012, la réception du dossier de première instance par le Tribunal administratif fédéral (le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la requérante cherche à se protéger (art. 83 let. d ch. 1 de la loi du 17 juin 2005 sur le Tribunal fédéral [LTF, RS 173.110]), que la recourante a qualité pour recourir (art. 48 al. 1 PA) et que son recours, interjeté dans la forme (art. 52 PA) et le délai (art. 108 al. 2 LAsi) prescrits par la loi, est recevable, que l'intéressée a fait valoir dans son recours qu'elle avait, dans un premier temps, rejoint l'Espagne accompagnée de deux passeurs, dans l'intention de gagner ensuite la Suisse, qu'elle se serait fait arrêtée à l'aéroport de Madrid et se serait trouvée dans l'obligation de déposer une demande d'asile en Espagne, qu'après avoir été détenue durant deux jours, un des passeurs serait venu la chercher et lui aurait promis de l'emmener en Suisse, que les passeurs, n'ayant pas reçu la somme promise par le frère de l'intéressée, auraient séquestré cette dernière durant trois mois, période durant laquelle elle aurait été régulièrement maltraitée et aurait subi des sévices sexuels, que son frère aurait finalement payé une partie de la somme et aurait promis aux ravisseurs de payer le reste lorsque la recourante arriverait en Suisse, que les trafiquants, n'ayant pas reçu le solde dû, auraient menacé la requérante et son frère, qu'il y a lieu de déterminer si l'ODM était fondé à faire application de l'art. 34 al. 2 let. d LAsi, disposition en vertu de laquelle l'office fédéral n'entre pas en matière sur une demande d'asile lorsque la requérante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la recourante avait déposé une demande d'asile en Espagne, le 6 mars 2012, que, le 11 juillet 2012, l'ODM a présenté aux autorités espagnoles compétentes une requête aux fins de reprise en charge fondée sur l'art. 16 par. 1 pt e / 16 par. 1 pt c du règlement Dublin II, que, le 19 juillet suivant, ces autorités ont expressément accepté le transfert de la recourante vers son pays, en application de la même disposition, que la recourante n'a pas contesté avoir déposé une demande d'asile en Espagne, ni que cet Etat soit compétent pour traiter sa demande, que la compétence de ce pays est ainsi donnée, que l'intéressée pour sa part, n'a fait valoir aucun motif susceptible de remettre en cause son transfert en Espagne, que pour s'opposer à son transfert, la recourante invoque que sa sécurité ne serait pas assurée en cas de transfert en Espagne en raison des problèmes qu'elle aurait rencontré avec les passeurs, que cet état de fait ne saurait à priori être ni nié ni minimisé, que toutefois, en cas de menaces de la part de tiers en Espagne, l'intéressée peut et doit s'adresser aux autorités locales compétentes pour obtenir une protection adéquate ; que rien n'indique qu'une telle protection ne pourrait pas lui être accordée, qu'en conséquence, la présomption selon laquelle l'Etat de destination respecte ses obligations n'est pas renversée (cf. arrêt M. S. S. précité, par 69, 342-343 et réf. cit. ; ATAF 2010/45 consid. 7.4-7.5 p. 637-639), que, dans ces conditions, il n'existe, en l'espèce, aucun obstacle rendant illicite l'exécution du transfert de l'intéressée ni de raisons humanitaires au sens de l'art. 29a al. 3 OA 1, qu'il n'y a donc pas lieu d'appliquer la clause de souveraineté de l'art. 3 par. 2 1ère phr. du règlement Dublin II, que dès lors, à défaut d'application de dite clause par la Suisse, l'Espagne demeure l'Etat responsable de l'examen de la demande d'asile de la recourante au sens du règlement Dublin II et est tenue de la reprendre en charge dans les conditions prévues à l'art. 20 du règlement Dublin II, que, partant, c'est à juste titre que l'ODM n'est pas entré en matière sur la demande d'asile de la recourante, en application de l'art. 34 al. 2 let. d LAsi, et qu'il a prononcé son renvoi (ou transfert) vers l'Espagne en application de l'art. 44 al. 1 LAsi, faute pour la recourante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compétente. La présidente du collège : La greffière : Emilia Antonioni Sarah Haider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