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E-4191/2019 vom 21. August 2019</w:t>
      </w:r>
    </w:p>
    <w:p>
      <w:r>
        <w:t>Bundesverwaltungsgericht, 2019-08-21, DE</w:t>
      </w:r>
    </w:p>
    <w:p>
      <w:r>
        <w:rPr>
          <w:b/>
        </w:rPr>
        <w:t xml:space="preserve">Quelle: </w:t>
      </w:r>
      <w:r>
        <w:t>https://mcp.opencaselaw.ch/entscheid/bvger_E-4191_2019</w:t>
      </w:r>
    </w:p>
    <w:p>
      <w:r>
        <w:t>FR: TAF E-4191/2019 du 21 août 2019</w:t>
      </w:r>
    </w:p>
    <w:p>
      <w:r>
        <w:t>IT: TAF E-4191/2019 del 21 agosto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E-4191/2019 Urteil vom 21. August 2019 Besetzung Einzelrichter Markus König, mit Zustimmung von Richter Hans Schürch; Gerichtsschreiber Nicholas Swain. Parteien A._______, geboren am (...), Tadschikistan, alle vertreten durch Ali Tüm, Asylum Rechtsberatung, Beschwerdeführende, gegen Staatssekretariat für Migration (SEM), Quellenweg 6, 3003 Bern, Vorinstanz. Gegenstand Nichteintreten auf Asylgesuch und Wegweisung (Dublin-Verfahren); Verfügung des SEM vom 13. August 2019. Das Bundesverwaltungsgericht stellt fest, dass die Beschwerdeführenden am 8. Juli 2019 in der Schweiz um Asyl nachsuchten, dass das SEM mit Verfügung vom 13. August 2019 - eröffnet am 14. August 2019 - in Anwendung von Art. 31a Abs. 1 Bst. b AsylG (SR 142.31) auf die Asylgesuche der Beschwerdeführenden nicht eintrat, ihre Überstellung aus der Schweiz nach Litauen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ihre Rechtsvertreters vom 19. August 2019 (Poststempel) gegen diese Verfügung beim Bundesverwaltungsgericht Beschwerde erhoben und dabei beantragten, der Nichteintretensentscheid sei aufzuheben und es sei auf ihre Asylgesuche einzutreten, eventualiter sei die Sache zur Neubeurteilung an die Vorinstanz zurückzuweisen; ferner sei die Unzumutbarkeit des Wegweisungsvollzugs nach Litauen festzustellen, dass sie in verfahrensrechtlicher Hinsicht beantragten, es sei der vorliegenden Beschwerde die aufschiebende Wirkung zuzuerkennen, ihnen die unentgeltliche Prozessführung zu gewähren und auf die Erhebung eines Kostenvorschusses zu verzichten, dass die vorinstanzlichen Akten am 20. August 2019 beim Bundesverwaltungsgericht eintrafen (Art. 109 Abs. 3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mit durch die litauischen Behörden am 2. Juni 2017 ausgestellten Schengen-Visa nach Deutschland gereist und dort am 12. Juni 2017 um Asyl ersucht hatten, dass sie nach der Überstellung nach Litauen dort am 30. Mai 2018 Asylgesuche stellten und am 28. Mai 2019 erneut in Deutschland um Asyl ersuchten, dass das SEM die litauischen Behörden am 26. Juli 2019 um Wiederaufnahme der Beschwerdeführenden gestützt auf Art. 18 Abs. 1 Bst. b Dublin-III-VO ersuchte, dass die litauischen Behörden diesem Gesuch am 7. August 2019 zustimmten, dass die Beschwerdeführenden nicht bestreiten, in Litauen Asylgesuche eingereicht zu haben, und auch die grundsätzliche Zuständigkeit dieses Mitgliedstaates unbestritten blieb, dass die Zuständigkeit Litauens somit gegeben ist, dass es entgegen der Argumentation in der Beschwerdeeingabe keine wesentlichen Gründe für die Annahme gibt, das Asylverfahren und die Aufnahmebedingungen für Antragsteller in Litauen würden systemische Schwachstellen aufweisen, die eine Gefahr einer unmenschlichen oder entwürdigenden Behandlung im Sinne des Artikels 4 der EU-Grundrechtecharta mit sich bringen, dass das UN-Hochkommissariat für Flüchtlinge (UNHCR) im März 2016 das litauische Asylsystem zuhanden des UN-Hochkommissars für Menschenrechte (OHCHR) analysierte und als im Einklang mit den Anforderungen des Völkerrechts stehend qualifizierte (vgl. UNHCR, Submission by the United Nations High Commissioner for Refugees for the Office of the High Commissioner for Human Rights' Compilation Report Universal Periodic Review, 2nd Cycle, 26th Session - Lithuania, März 2016, www.refworld. -org/docid/-57fb8ed94.html, besucht am 8. Dezember 2016; vgl. Urteil des BVGer E-1105/2018 vom 28. Februar 2018, S. 7), dass diese Feststellungen nach wie vor Bestand haben (vgl. etwa auch die Urteile BVGer F-740/2019 vom 19. Februar 2019 oder E-4750/2018 vom 29. August 2018, je E. 4) und die Ausführungen in der Beschwerdeeingabe keine andere Schlussfolgerung zu rechtfertigen vermögen, dass Litauen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im Rahmen des rechtlichen Gehörs zur Zuständigkeit Litauens für ihr Asylgesuch vorbrachten, der Beschwerdeführer (Ehemann/Vater) habe dort Probleme mit einem Dolmetscher gehabt und die Beschwerdeführerin (Ehefrau/Mutter) sei wegen ihres Kopftuchs beleidigt worden, dass sie ferner auf psychische Probleme der Kinder und die Schwangerschaft der Beschwerdeführerin (Ehefrau/Mutter) hinwiesen, dass die Beschwerdeführenden mit diesen Vorbringen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die Beschwerdeführenden indessen kein konkretes und ernsthaftes Risiko dargetan haben, die litauischen Behörden würden sich weigern sie wieder aufzunehmen und ihren Antrag auf internationalen Schutz unter Einhaltung der Regeln der Verfahrensrichtlinie zu prüfen, dass es den Beschwerdeführenden insbesondere nicht gelungen ist, glaubhaft zu machen, dass die litauischen Behörden in ihrem Fall den Grundsatz des Non-Refoulement missachten und sie zur Ausreise in ein Land zwingen würden, in dem ihr Leib, ihr Leben oder ihre Freiheit aus einem Grund nach Art. 3 Abs. 1 AsylG gefährdet ist oder in dem sie Gefahr laufen würden, zur Ausreise in ein solches Land gezwungen zu werden, dass die Beschwerdeführenden ferner keine konkreten Hinweise für die Annahme dargetan haben, Litauen würde ihnen dauerhaft die ihnen gemäss Aufnahmerichtlinie zustehenden minimalen Lebensbedingungen vorenthalten, und sie sich bei einer vorübergehenden Einschränkung im Übrigen nötigenfalls an die litauischen Behörden wenden und die ihnen zustehenden Aufnahmebedingungen auf dem Rechtsweg einfordern könnten (vgl. Art. 26 Aufnahmerichtlinie), dass Litauen ein Rechtsstaat ist, welcher über eine funktionierende Polizeibehörde verfügt und keine konkreten Hinweise vorliegen, dass die litauischen Sicherheitsbehörden ihnen einen allenfalls notwendigen Schutz gegen Übergriffe durch Drittpersonen verwehrt hätten oder in Zukunft verwehren würden, dass die Beschwerdeführenden mit dem Hinweis auf gesundheitliche Problem ihrer Kinder sowie auf die Schwangerschaft der Beschwerdeführerin implizit geltend machen, die Überstellung nach Litauen setze sie einer Gefahr für ihre Gesundheit aus und verletze damit Art. 3 EMRK,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diese Voraussetzungen im vorliegenden Fall offenkundig nicht erfüllt sind, da die gesundheitlichen Schwierigkeiten nicht von einer derartigen Schwere sind, dass sich hieraus ein reales Risiko der Verletzung von Art. 3 EMRK ergeben würde, dass im Übrigen allgemein bekannt ist, dass Litauen über eine ausreichende medizinische Infrastruktur verfügt (vgl. Urteil BVGer E-4750/2018, a.a.O., E. 4.4.2 m.w.H.),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litauischen Behörden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Litauen angeordnet hat (Art. 32 Bst. a AsylV 1), dass unter diesen Umständen allfällige Vollzugshindernisse gemäss Art. 83 Abs. 3 und 4 AIG (SR 142.20) nicht mehr zu prüfen sind, da das Fehlen von Überstellungshindernissen bereits Voraussetzung des Nichteintretensentscheids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sowie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Der Gerichtsschreiber: Markus König Nicholas Swain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