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E-4190/2007 vom 5. Juli 2011</w:t>
      </w:r>
    </w:p>
    <w:p>
      <w:r>
        <w:t>Bundesverwaltungsgericht, 2011-07-05, DE</w:t>
      </w:r>
    </w:p>
    <w:p>
      <w:r>
        <w:rPr>
          <w:b/>
        </w:rPr>
        <w:t xml:space="preserve">Quelle: </w:t>
      </w:r>
      <w:r>
        <w:t>https://mcp.opencaselaw.ch/entscheid/bvger_E-4190_2007</w:t>
      </w:r>
    </w:p>
    <w:p>
      <w:r>
        <w:t>FR: TAF E-4190/2007 du 5 juillet 2011</w:t>
      </w:r>
    </w:p>
    <w:p>
      <w:r>
        <w:t>IT: TAF E-4190/2007 del 5 luglio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sie nicht als gegenstandslos geworden abgeschrieben wird (Dispositivziffern 3, 4 und 5 der Verfügung des BFM vom 21. Mai 2007).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vorsitzende Richterin: Die Gerichtsschreiberin: Muriel Beck Kadima Tu-Binh Truong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