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E-4189/2012 vom 15. August 2012</w:t>
      </w:r>
    </w:p>
    <w:p>
      <w:r>
        <w:t>Bundesverwaltungsgericht, 2012-08-15, FR</w:t>
      </w:r>
    </w:p>
    <w:p>
      <w:r>
        <w:rPr>
          <w:b/>
        </w:rPr>
        <w:t xml:space="preserve">Quelle: </w:t>
      </w:r>
      <w:r>
        <w:t>https://mcp.opencaselaw.ch/entscheid/bvger_E-4189_2012</w:t>
      </w:r>
    </w:p>
    <w:p>
      <w:r>
        <w:t>FR: TAF E-4189/2012 du 15 août 2012</w:t>
      </w:r>
    </w:p>
    <w:p>
      <w:r>
        <w:t>IT: TAF E-4189/2012 del 15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E-4189/2012 Arrêt du 15 août 2012 Composition François Badoud, juge unique, avec l'approbation de Hans Schürch, juge ; Beata Jastrzebska, greffière. Parties A._______, né le (...), Guinée, (...), recourant, contre Office fédéral des migrations (ODM), Quellenweg 6, 3003 Berne, autorité inférieure. Objet Asile (non-entrée en matière) et renvoi (Dublin) ; décision de l'ODM du 25 juillet 2012 / N (...). Vu la demande d'asile déposée en Suisse par A._______ en date du 10 juin 2012, la décision du 25 juillet 2012, notifiée le 31 juillet suivant, par laquelle l'ODM, en se fondant sur l'art. 34 al. 2 let. d de la loi du 26 juin 1998 sur l'asile (LAsi, RS 142.31), n'est pas entré en matière sur la demande d'asile et a prononcé le transfert du recourant vers la Belgique, le recours interjeté, le 8 août 2012, contre cette décision, et la requête d'assistance judiciaire partielle dont il est assorti, la réception du dossier de première instance par le Tribunal administratif fédéral (le Tribunal), le 13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deux demandes d'asile en Belgique, les 11 avril et 22 novembre 2011, que, le 11 juillet 2012, l'ODM a présenté aux autorités belges compétentes une requête aux fins de reprise en charge fondée sur l'art. 16 par. 1 pt c du règlement Dublin II, que, le 23 juillet suivant, ces autorités ont expressément accepté le transfert du recourant, en application de l'art. 16 par. 1 pt e du règlement Dublin II, que l'intéressé n'a pas contesté avoir déposé une demande d'asile en Belgique, que la compétence de ce pays est ainsi donnée, que le recourant invoque cependant son état de santé pour s'opposer au transfert, qu'en particulier il se plaint des palpitations au niveau du coeur et allègue souffrir d'hépatite B, qu'il fait valoir qu'un transfert en Belgique l'exposerait à un risque pour sa santé, constitutif d'une violation de l'art. 3 de la convention du 4 novembre 1950 de sauvegarde des droits de l'homme et des libertés fondamentales (CEDH, RS 0.101), que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 26565/05), que tel n'est pas en l'occurrence la situation du recourant, lequel ne se voit d'ailleurs prodiguer aujourd'hui aucun traitement particulier, que s'agissant d'une dégradation potentielle de son état, l'intéressé pourra bénéficier de soins adéquats en Belgique, qu'en effet, auditionné le 20 juin 2012, le recourant a lui-même déclaré avoir été opéré, le 8 novembre 2011, à l'Hôpital Bruyère de Liège, que la Belgique dispose, contrairement aux allégations de l'intéressé, d'infrastructures médicales suffisantes, les soins dont il a bénéficié dans ce pays en attestent d'ailleurs,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 Belgique demeure l'Etat responsable de l'examen de la demande d'asile du recourant au sens du règlement Dublin II et est tenue de le reprendre en charge dans les conditions prévues à l'art. 20 du règlement Dublin que, partant, c'est à juste titre que l'ODM n'est pas entré en matière sur la demande d'asile du recourant, en application de l'art. 34 al. 2 let. d LAsi, et qu'il a prononcé son renvoi (ou transfert) vers la Belgique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