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E-4182/2011 vom 30. November 2011</w:t>
      </w:r>
    </w:p>
    <w:p>
      <w:r>
        <w:t>Bundesverwaltungsgericht, 2011-11-30, DE</w:t>
      </w:r>
    </w:p>
    <w:p>
      <w:r>
        <w:rPr>
          <w:b/>
        </w:rPr>
        <w:t xml:space="preserve">Quelle: </w:t>
      </w:r>
      <w:r>
        <w:t>https://mcp.opencaselaw.ch/entscheid/bvger_E-4182_2011</w:t>
      </w:r>
    </w:p>
    <w:p>
      <w:r>
        <w:t>FR: TAF E-4182/2011 du 30 novembre 2011</w:t>
      </w:r>
    </w:p>
    <w:p>
      <w:r>
        <w:t>IT: TAF E-4182/2011 del 30 novembre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BFM wird angewiesen, die Überstellung der Beschwerdeführerenden nach Italien im Sinne der Erwägungen durchzuführen und die italieni­schen Behörden über die gesundheitliche Situation der Beschwerdefüh­renden vorgehend rechtzeitig zu informieren.</w:t>
      </w:r>
    </w:p>
    <w:p>
      <w:r>
        <w:rPr>
          <w:b/>
        </w:rPr>
        <w:t>E. 3</w:t>
      </w:r>
    </w:p>
    <w:p>
      <w:r>
        <w:t>Es sind keine Verfahrenskosten zu erheben.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Die vorsitzende Richterin: Die Gerichtsschreiberin: Muriel Beck Kadima Tu-Binh Truong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