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E-4181/2012 vom 2. Januar 2013</w:t>
      </w:r>
    </w:p>
    <w:p>
      <w:r>
        <w:t>Bundesverwaltungsgericht, 2013-01-02, DE</w:t>
      </w:r>
    </w:p>
    <w:p>
      <w:r>
        <w:rPr>
          <w:b/>
        </w:rPr>
        <w:t xml:space="preserve">Quelle: </w:t>
      </w:r>
      <w:r>
        <w:t>https://mcp.opencaselaw.ch/entscheid/bvger_E-4181_2012</w:t>
      </w:r>
    </w:p>
    <w:p>
      <w:r>
        <w:t>FR: TAF E-4181/2012 du 2 janvier 2013</w:t>
      </w:r>
    </w:p>
    <w:p>
      <w:r>
        <w:t>IT: TAF E-4181/2012 del 2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Vorliegend wurde auf die Durchführung eines Schriftenwechsels verzichtet (vgl. Art. 111a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3.3.1 Zur Begründung ihres ablehnenden Entscheides führte die Vorinstanz aus, die Aussagen des Beschwerdeführers würden zahlreiche Widersprüche und Ungereimtheiten aufweisen. Beispielsweise habe er anlässlich seiner Erstbefragung geltend gemacht, bei seiner zweiten Verhaftung im (...) sei er zunächst in denselben Keller gebracht worden, in welchem er bereits während der fünf Tage seiner ersten Haft gewesen sei. Demgegenüber habe er in der vertieften Anhörung vorgebracht, man habe ihn bei der zweiten Festnahme nicht in denselben Raum gebracht wie bei der ersten Verhaftung. Zudem seien seine Schilderungen teilweise unsubstanziiert ausgefallen. So habe er als Hauptbegründung für seine Ausreise die Reflexverfolgung aufgrund der politischen Aktivitäten seiner Brüder geltend gemacht, jedoch sei er nicht in der Lage gewesen, über diese Auskunft zu geben. Dies wäre allerdings von ihm zu erwarten gewesen, insbesondere da er mit seinen beiden Brüdern im gleichen Haushalt gelebt habe. Sodann würden sich auch mehrere Widersprüche ergeben, wenn man die Aussagen des Beschwerdeführers mit denjenigen seiner Brüder vergleiche. Beispielsweise habe er geltend gemacht, sein Bruder D._______ sei vor dessen Ausreise aufgrund seiner politischen Aktivitäten (...) in Haft gewesen. Dieser habe jedoch zu Protokoll gegeben, er sei (...) mehrere Male für kürzere Zeit in Haft gewesen, eine (...) Haft erwähne er an keiner Stelle. Hierzu sei dem Beschwerdeführer das rechtliche Gehör gewährt worden, doch hätten die entsprechenden Erläuterungen die Widersprüche nicht nachvollziehbar auflösen können. Es könne ihm daher die geltend gemachte Verfolgung durch die iranischen Behörden nicht geglaubt werden. In einem Urteil vom 24. Februar 2012 habe das Bundesverwaltungsgericht festgestellt, dass der Bruder D._______ des Beschwerdeführers in seiner Heimat von den iranischen Behörden verfolgt worden sei. Es stelle sich nun die Frage, ob Letzterer bei einer Rückkehr in den Iran Furcht vor einer Reflexverfolgung haben müsse. Dazu gebe es allerdings in den Akten keinerlei Hinweise. Es gelte festzuhalten, dass der Bruder D._______ in dessen Asylverfahren an keiner Stelle Reflexverfolgung gegen den Beschwerdeführer erwähnt habe. Es sei aufgrund des vorgenannten Urteils lediglich davon auszugehen, dass die iranischen Behörden wegen D._______ Druck auf dessen Vater ausgeübt hätten. Verfolgungsmassnahmen gegen die beiden Brüder von D._______ seien nicht erwiesen respektive nicht glaubhaft. Da der Beschwerdeführer die Flüchtlingseigenschaft nicht erfülle, könne auch der Grundsatz der Nichtrückschiebung gemäss Art. 5 Abs. 1 nicht angewandt werden. Ferner würden sich keine Anhaltspunkte dafür ergeben, dass ihm im Falle einer Rückkehr in den Heimatstaat mit beachtlicher Wahrscheinlichkeit eine durch Art. 3 der Konvention vom 4. No-vember 1950 zum Schutz der Menschenrechte und Grundfreiheiten (EMRK, SR 0.101) verbotene Strafe oder Behandlung drohe. Weder die im Heimatstaat des Beschwerdeführers herrschende politische Situation noch andere Gründe würden gegen die Zumutbarkeit des Wegweisungsvollzugs sprechen. Gemäss eigenen Angaben verfüge er über eine elfjährige Schulbildung sowie ein tragfähiges und verwandtschaftliches Beziehungsnetz in B._______. In Bezug auf die vorgebrachten psychischen Probleme sei festzuhalten, dass die medizinische Versorgung und eine adäquate Behandlung im Iran gewährleistet seien. 3.2 In der Beschwerde wurde den Ausführungen des BFM entgegengehalten, die Vorinstanz stelle Nuancen in den Aussagen des Beschwerdeführers fest, welche nicht als Widersprüche bezeichnet werden könnten. So habe dieser beispielsweise anlässlich der Anhörung von sich aus erklärt, er sei bei der zweiten Festnahme zunächst in ein Gebäude - schätzungsweise wie das erste Mal - gebracht worden, was die Absicht seiner Aussage in der BzP erkläre: Wie bei der ersten Festnahme sei er auch bei der zweiten Festnahme in einen Keller gebracht worden. Ob es der gleiche Keller gewesen sei, habe er nicht gewusst, jedenfalls sei er nicht in derselben Zelle gewesen wie beim ersten Mal. Dass er keine detaillierten Angaben zu den politischen Aktivitäten seiner Brüder habe machen können, stimme so nicht und bedürfe einer Erklärung: Anfänglich habe er ausgeführt, er habe keine Ahnung gehabt, welche politischen Tätigkeiten seine Brüder ausgeübt hätten. Offensichtlich habe er sich dabei auf den Zeitpunkt bezogen, als er noch im Iran geweilt habe. Dies sei für die dortigen Verhältnisse durchaus plausibel. Vorliegend komme der schwierige Charakter und der damalige Lebensstil von D._______ hinzu. Erst nach der Flucht habe der Beschwerdeführer allmählich mehr über die politische Tätigkeit seiner Brüder erfahren. Aufgrund des distanzierten und angespannten Verhältnisses sei er ausserdem nicht im Bilde über die Haftgründe oder die Haftdauer. Es sei auch nicht erkenntlich, inwiefern die Aussage, wonach D._______ (...) im Gefängnis gewesen sein soll, wesentlich für das vorliegende Verfahren sei. Erstens betreffe diese Begebenheit nicht den Beschwerdeführer selber und zweitens könne als erstellt erachtet werden, dass sein Bruder D._______ mehrere Male aus unterschiedlichen Gründen verhaftet worden sei. Die Einschätzung des BFM betreffend den ärztlichen Bericht (...) greife zu kurz. Den Angaben sei nebst dem Hinweis auf Flashbacks und Albträume auch zu entnehmen, dass der Beschwerdeführer gegenüber dem behandelnden Arzt deckungsgleich ausgesagt habe, zudem sei kein Hang zur Dramatisierung zu erkennen. Sodann würdige die Vorinstanz sein Aussageverhalten insgesamt nicht in ausreichendem Masse. Er weiche den ihm gestellten Fragen nicht aus, und es seien in seinen Antworten immer wieder klare Realkennzeichen und spontane sowie detaillierte Beschreibungen zu erkennen. Bei Annahme der Wahrheit der Aussagen des Beschwerdeführers sei auch sein psychischer Zustand und seine Behandlungsbedürftigkeit ein Indiz, das Geschilderte tatsächlich so wie angegeben erlebt zu haben. Die Ausführungen würden zeigen, dass er bei einer Rückkehr in den Iran mit Verfolgung rechnen müsste, die Flüchtlingseigenschaft gemäss Art. 3 AsylG also erfüllt sei. Die Folge davon sei die Anerkennung als Flüchtling und die Gewährung von Asyl. Der Vollzug der Wegweisung sei als unzulässig zu bezeichnen. Vor dem geschilderten Hintergrund bestünden nämlich durchaus Gründe für die Annahme, dass ein "real risk" im Sinne der Strassburger Organe der EMRK für eine von Art. 3 EMRK erfasste verbotene Behandlung gegeben sei. Auch verbiete Art. 3 des Übereinkommens vom 10. Dezember 1984 gegen Folter und andere grausame, unmenschliche oder erniedrigende Behandlung oder Strafe (FoK, SR 0.105) eine Auslieferung in ein Land, in dem Folter drohe, was aufgrund des Gesagten, der gesamten Aktenlage und den notorischen Menschenrechtsverletzungen im Iran anzunehmen sei. Dass die Gefährdung darüber hinaus eine konkrete im Sinne von Art. 83 des Bundesgesetzes vom 16. Dezember 2005 über die Ausländerinnen und Ausländer (AuG, SR 142.20) bedeute und daher der Vollzug der Wegweisung auch unzumutbar sei, verstehe sich von selbst. 4.4.1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 Entscheidungen und Mitteilungen der Schweizerischen Asylrekurskommission [EMARK] 2005 Nr. 21 E. 6.1 S. 190 f.). 4.2 Zwar ist zunächst festzustellen, dass dem Bruder D._______ des Beschwerdeführers mit Urteil des Bundesverwaltungsgerichts vom 24. Februar 2012 (Verfahrensnummer E-55/2009) die Flüchtlingseigenschaft zuerkannt worden ist. Aber es kann höchstens als erstellt gelten, dass die iranischen Behörden wegen D._______ Druck auf den Vater ausgeübt haben und überdies der Vater noch immer in B._______ lebt. Das Gericht teilt im vorliegenden Fall die Auffassung des BFM, wonach die Asylvorbringen des Beschwerdeführers die Voraussetzungen an die Glaubhaftigkeit im Sinne von Art. 7 AsylG nicht zu erfüllen vermögen. Es ist insbesondere auf Ungereimtheiten in seinen Aussagen hinzuweisen, die für sich allein genommen zwar nicht erheblich sind, bei einer Gesamtwürdigung aber zu besagter Beurteilung führen. So hat er beispielsweise anlässlich der Befragung im EVZ zu Protokoll gegeben, er sei (...) verhaftet gewesen (...), währenddessen er bei der direkten Anhörung vom 24. Februar 2009 aussagte, er sei (...) in Haft gewesen (...). Sodann sind auch seine Angaben bezüglich des Ortes, wo er zum Verhör hingebracht oder wo er nach der ersten Verhaftung freigelassen worden sein soll, teilweise inkongruent. Seltsam mutet weiter an, dass der Beschwerdeführer nicht imstande war, über die politischen Tätigkeiten seiner Brüder Auskunft zu geben. Denn einerseits wollen diese zusammen gewohnt haben, so dass grundsätzlich davon auszugehen ist, dass sie sich darüber ausgetauscht haben; andererseits will der Beschwerdeführer gerade wegen der politischen Tätigkeit seines Bruders D._______ verhaftet worden sein. Auch konnte er keine Ausführungen dazu machen, wie sein Vater die Flucht aus dem Gerichtsgebäude organisiert habe. Dies ist umso erstaunlicher, als der Vater ihn an diesem Tag bei einer Autobahn-Raststätte abgeholt haben soll. Es wäre grundsätzlich zu erwarten gewesen, dass sie die Umstände der Flucht besprochen hätten. Nicht nachvollziehbar ist zudem, dass die iranischen Behörden den Beschwerdeführer (...) freigelassen haben sollen, um ihn zwei Tage später wegen derselben Sache wieder festzunehmen. Zur Vermeidung von Wiederholungen ist weitergehend auf die zutreffenden Ausführungen in der angefochtenen Verfügung zu verweisen. Das BFM hat das Asylgesuch des Beschwerdeführers zu Recht abgelehnt. 4.3 Zusammenfassend ist festzuhalten, dass der Beschwerdeführer keine Verfolgung im Sinne von Art. 3 AsylG nachweisen oder zumindest glaubhaft machen konnte und deshalb nicht als Flüchtling anerkannt werden kann. Die Vorinstanz hat zu Recht die Flüchtlingseigenschaft verneint und das Asylgesuch abgelehnt. 5.5.1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(vgl. BVGE 2011/24 E. 10.1 S. 502; EMARK 2001 Nr. 21). 6.6.1 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6.2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Iran ist vorliegend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 wie sich aus den vorstehenden Erwägungen ergibt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 6.3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Wenngleich die Menschenrechtssituation im Iran nicht befriedigend ist, herrscht dort derzeit kein Krieg und die allgemeine Situation ist nicht von allgemeiner Gewalt oder von bürgerkriegsähnlichen Verhältnissen geprägt, so dass für den Beschwerdeführer bei einer Rückkehr keine konkrete Gefährdung besteht. Aus den Akten und den Angaben des Beschwerdeführers ergeben sich zudem keine hinreichend konkreten Anhaltspunkte, die darauf schliessen liessen, der alleinstehende (...) Beschwerdeführer gerate im Falle der Rückkehr in den Iran aus individuellen Gründen wirtschaftlicher, sozialer oder gesundheitlicher Natur in eine existenzbedrohende Situation. Gemäss eigenen Angaben führte er in B._______ ein Lebensmittelgeschäft; zudem verfügt er in seinem Heimatland über zahlreiche Verwandte, welche ihn bei der Reintegration unterstützen können. Unter diesen Umständen ist der Vollzug der Wegweisung des Beschwerdeführers in den Iran zumutbar im Sinne von Art. 83 Abs. 4 AuG. 6.4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6.5 Zusammenfassend hat die Vorinstanz den Wegweisungsvollzug zu Recht als zulässig, zumutbar und möglich erachtet. Die Anordnung der vorläufigen Aufnahme fällt somit ausser Betracht (Art. 83 Abs. 1-4 AuG). 7.Aus diesen Erwägungen ergibt sich, dass die angefochtene Verfügung Bundesrecht nicht verletzt, den rechtserheblichen Sachverhalt richtig und vollständig feststellt und angemessen ist (Art. 106 Abs. 1 AsylG). Die Beschwerde ist demnach abzuweisen. 8.Bei diesem Ausgang des Verfahrens wären die Kosten dem Beschwerdeführer aufzuerlegen (Art. 63 Abs. 1 VwVG). In Gutheissung des Gesuchs um Gewährung der unentgeltlichen Prozessführung im Sinne von Art. 65 Abs. 1 VwVG (die Bedürftigkeit des Beschwerdeführers ist belegt und das Verfahren erwies sich zum Zeitpunkt der Erhebung auch nicht als aussichtslos) ist jedoch auf die Auferlegung von Verfahrenskosten zu verzichten. Das Gesuch um Gewährung der unentgeltlichen Rechtsverbeiständung im Sinne von Art. 65 Abs. 2 VwVG ist hingegen abzuweisen, da im vorliegenden Verfahren der Untersuchungsgrundsatz gilt und es sich um keinen besonders komplexen Fall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