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E-417/2010 vom 28. Januar 2010</w:t>
      </w:r>
    </w:p>
    <w:p>
      <w:r>
        <w:t>Bundesverwaltungsgericht, 2010-01-28, DE</w:t>
      </w:r>
    </w:p>
    <w:p>
      <w:r>
        <w:rPr>
          <w:b/>
        </w:rPr>
        <w:t xml:space="preserve">Quelle: </w:t>
      </w:r>
      <w:r>
        <w:t>https://mcp.opencaselaw.ch/entscheid/bvger_E-417_2010</w:t>
      </w:r>
    </w:p>
    <w:p>
      <w:r>
        <w:t>FR: TAF E-417/2010 du 28 janvier 2010</w:t>
      </w:r>
    </w:p>
    <w:p>
      <w:r>
        <w:t>IT: TAF E-417/2010 del 28 gennaio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Das Gesuch um Gewährung der unentgeltlichen Rechtspflege wird abgewiesen.</w:t>
      </w:r>
    </w:p>
    <w:p>
      <w:r>
        <w:rPr>
          <w:b/>
        </w:rPr>
        <w:t>E. 4</w:t>
      </w:r>
    </w:p>
    <w:p>
      <w:r>
        <w:t>Die Verfahrenskosten von Fr. 600.-- werden dem Beschwerdeführer auferlegt. Der Betrag ist innert 30 Tagen ab Versand des vorliegenden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