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E-4175/2010 vom 14. Juni 2010</w:t>
      </w:r>
    </w:p>
    <w:p>
      <w:r>
        <w:t>Bundesverwaltungsgericht, 2010-06-14, DE</w:t>
      </w:r>
    </w:p>
    <w:p>
      <w:r>
        <w:rPr>
          <w:b/>
        </w:rPr>
        <w:t xml:space="preserve">Quelle: </w:t>
      </w:r>
      <w:r>
        <w:t>https://mcp.opencaselaw.ch/entscheid/bvger_E-4175_2010</w:t>
      </w:r>
    </w:p>
    <w:p>
      <w:r>
        <w:t>FR: TAF E-4175/2010 du 14 juin 2010</w:t>
      </w:r>
    </w:p>
    <w:p>
      <w:r>
        <w:t>IT: TAF E-4175/2010 del 14 giugno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sie eingetreten wird und sie nicht gegenstandslos geworden ist.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Walter Stöckli Esther Karpathakis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