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E-4171/2013 vom 25. Juli 2013</w:t>
      </w:r>
    </w:p>
    <w:p>
      <w:r>
        <w:t>Bundesverwaltungsgericht, 2013-07-25, FR</w:t>
      </w:r>
    </w:p>
    <w:p>
      <w:r>
        <w:rPr>
          <w:b/>
        </w:rPr>
        <w:t xml:space="preserve">Quelle: </w:t>
      </w:r>
      <w:r>
        <w:t>https://mcp.opencaselaw.ch/entscheid/bvger_E-4171_2013</w:t>
      </w:r>
    </w:p>
    <w:p>
      <w:r>
        <w:t>FR: TAF E-4171/2013 du 25 juillet 2013</w:t>
      </w:r>
    </w:p>
    <w:p>
      <w:r>
        <w:t>IT: TAF E-4171/2013 del 25 luglio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E-4171/2013 Arrêt du 25 juillet 2013 Composition François Badoud, juge unique, avec l'approbation de Esther Karpathakis, juge ; Beata Jastrzebska, greffière. Parties A._______, Guinée, recourant, contre Office fédéral des migrations (ODM), Quellenweg 6, 3003 Berne, autorité inférieure . Objet Asile (non-entrée en matière) et renvoi (Dublin) ; décision de l'ODM du 11 juillet 2013 / N (...). Vu la demande d'asile déposée en Suisse par A._______ en date du 7 avril 2013, la décision du 11 juillet 2013, notifiée le 15 juillet suivant, par laquelle l'ODM, en application de l'art. 34 al. 2 let. d de la loi du 26 juin 1998 sur l'asile (LAsi, RS 142.31), n'est pas entré en matière sur la demande d'asile et a prononcé le transfert du recourant vers l'Espagne, le recours interjeté le 22 juillet 2013, contre cette décision, et la requête d'assistance judiciaire partielle dont il est assorti, la réception du dossier de première instance par le Tribunal administratif fédéral (ci-après : le Tribunal), le 24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al. 1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l'existence de plusieurs indices, au sens de l'art. 18 par. 3 let. b du règlement Dublin II, montrant que le recourant avait séjourné en Espagne avant de se rendre en Suisse, que lors de son audition du 2 mai 2013, l'intéressé a reconnu être venu à Malaga en bateau, le 21 mars 2013, qu'avant de venir en Suisse, le 6 avril 2013, il aurait séjourné à Madrid, chez un ami, que, le 15 mai 2013, l'ODM a présenté aux autorités espagnoles compétentes une requête aux fins de prise en charge, fondée sur l'art. 10 par. 1 du règlement Dublin II, que, le 11 juillet suivant, ces autorités ont expressément accepté le transfert du recourant vers son pays, en application de la même disposition, que la compétence de ce pays est ainsi donnée, que l'intéressé fait cependant valoir la situation économique difficile prévalant en Espagne, arguant qu'un transfert l'y exposerait au risque d'être privé de ressources et de connaître des conditions de vie indignes, ce qui constituerait une violation de l'art. 3 de la convention du 4 novembre 1950 de sauvegarde des droits de l'homme et des libertés fondamentales (CEDH, RS 0.101), que selon le recourant, ce risque n'a pas été suffisamment pris en compte par l'ODM dont la motivation de la décision de non entrée en matière serait "approximative et très limitée",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no 30696/09] du 21 janvier 2011, § 84 85 et 250, CEDH 2011 ; cf. également arrêt du 21 décembre 2011 de la Cour de justice de l'Union européenne [CJUE], Commission/Royaume-Uni, affaires jointes C-411/10 et C-493/10 ; ATAF 2010/45 consid. 7.4 7.5 p. 637 639),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Espagne,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leurs difficultés auprès des autorités espagnoles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342 343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