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E-4165/2012 vom 15. August 2012</w:t>
      </w:r>
    </w:p>
    <w:p>
      <w:r>
        <w:t>Bundesverwaltungsgericht, 2012-08-15, FR</w:t>
      </w:r>
    </w:p>
    <w:p>
      <w:r>
        <w:rPr>
          <w:b/>
        </w:rPr>
        <w:t xml:space="preserve">Quelle: </w:t>
      </w:r>
      <w:r>
        <w:t>https://mcp.opencaselaw.ch/entscheid/bvger_E-4165_2012</w:t>
      </w:r>
    </w:p>
    <w:p>
      <w:r>
        <w:t>FR: TAF E-4165/2012 du 15 août 2012</w:t>
      </w:r>
    </w:p>
    <w:p>
      <w:r>
        <w:t>IT: TAF E-4165/2012 del 15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E-4165/2012 Arrêt du 15 août 2012 Composition François Badoud, juge unique, avec l'approbation de Contessina Theis, juge ; Beata Jastrzebska, greffière. Parties A._______, né le (...), Mauritanie, (...), recourant, contre Office fédéral des migrations (ODM), Quellenweg 6, 3003 Berne, autorité inférieure. Objet Asile (non-entrée en matière) et renvoi (Dublin) ; décision de l'ODM du 6 juillet 2012 / N (...). Vu la demande d'asile déposée en Suisse par A._______ en date du 8 juin 2012, la décision du 6 juillet 2012, notifiée le 30 juillet suivant, par laquelle l'ODM, en se fondant sur l'art. 34 al. 2 let. d de la loi du 26 juin 1998 sur l'asile (LAsi, RS 142.31), n'est pas entré en matière sur la demande d'asile et a prononcé le transfert du recourant vers l'Allemagne, le recours interjeté, le 6 août 2012, contre cette décision, et les requêtes d'assistance judiciaire partielle et d'effet suspensif dont il est assorti, la réception du dossier de première instance par le Tribunal administratif fédéral (le Tribunal), le 10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que les motifs d'asile invoqués dans le recours ne pouvant donc faire l'objet d'un examen matériel, les conclusions tendant à l'octroi de l'asile sont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Allemagne, le 21 janvier 2008, que, le 22 juin 2012, l'ODM a présenté aux autorités allemandes compétentes une requête aux fins de reprise en charge fondée sur l'art. 16 par. 1 pt e du règlement Dublin II, que, le 5 juillet suivant, ces autorités ont expressément accepté le transfert du recourant, en application de la même disposition, que l'intéressé n'a pas contesté avoir déposé une demande d'asile en Allemagne, que la compétence de ce pays est ainsi donnée, que le recourant fait cependant valoir qu'après son transfert, les autorités de l'Etat de destination entreprendront de le refouler en Mauritanie, pays dans lequel il allègue risquer de subir des persécutions en raison de son appartenance raciale,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[GC], n° 30696/09 du 21 janvier 2011, § 69, 84-85 et 250, CEDH 2011 ; cf. également arrêt du 21 décembre 2011 de la Cour de justice de l'Union européenne [CJUE], Commission/Royaume-Uni, affaires jointes C-411/10 et C-493/10), que le recourant n'a toutefois fait valoir aucun indice sérieux établissant que l'Allemagne,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outre, l'intéressé n'a apporté aucun indice sérieux et concret susceptible de démontrer que l'Etat de destination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qu'en conséquence, la présomption selon laquelle l'Etat de destination respecte ses obligations n'est pas renversée (cf. arrêt M. S. S. précité, par 69, 342-343 et réf. cit. ; ATAF 2010/45 consid. 7.4-7.5 p. 637-639), qu'il appartiendra à l'intéressé de soulever devant les autorités allemandes, en utilisant les voies de droit adéquates, les empêchements qu'il verrait à son éventuel renvoi en Mauritanie, qu'au vu de ce qui précède, le recourant n'a donc manifestement pas établi l'existence d'un risque personnel, concret et sérieux que son transfert vers l'Allemagne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l'Allemagne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l'Allemagne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qu'il en va de même des conclusions relatives à la transmission d'informations aux autorités étrangères, ces points ne faisant pas partie du dispositif de la décision attaquée,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