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E-4163/2011 vom 2. September 2011</w:t>
      </w:r>
    </w:p>
    <w:p>
      <w:r>
        <w:t>Bundesverwaltungsgericht, 2011-09-02, FR</w:t>
      </w:r>
    </w:p>
    <w:p>
      <w:r>
        <w:rPr>
          <w:b/>
        </w:rPr>
        <w:t xml:space="preserve">Quelle: </w:t>
      </w:r>
      <w:r>
        <w:t>https://mcp.opencaselaw.ch/entscheid/bvger_E-4163_2011</w:t>
      </w:r>
    </w:p>
    <w:p>
      <w:r>
        <w:t>FR: TAF E-4163/2011 du 2 septembre 2011</w:t>
      </w:r>
    </w:p>
    <w:p>
      <w:r>
        <w:t>IT: TAF E-4163/2011 del 2 settembre 2011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Le présent arrêt est adressé au recourant, à l'ODM, ainsi qu'à l'Ambassade de Suisse à Colombo. Le juge unique : Le greffier : Maurice Brodard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