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E-4155/2012 vom 19. Dezember 2013</w:t>
      </w:r>
    </w:p>
    <w:p>
      <w:r>
        <w:t>Bundesverwaltungsgericht, 2013-12-19, DE</w:t>
      </w:r>
    </w:p>
    <w:p>
      <w:r>
        <w:rPr>
          <w:b/>
        </w:rPr>
        <w:t xml:space="preserve">Quelle: </w:t>
      </w:r>
      <w:r>
        <w:t>https://mcp.opencaselaw.ch/entscheid/bvger_E-4155_2012</w:t>
      </w:r>
    </w:p>
    <w:p>
      <w:r>
        <w:t>FR: TAF E-4155/2012 du 19 décembre 2013</w:t>
      </w:r>
    </w:p>
    <w:p>
      <w:r>
        <w:t>IT: TAF E-4155/2012 del 19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 Juli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 Angesichts dessen - sowie in Anbetracht des Umstands, dass der Beschwerdeführer eine grosse Anzahl von Beweismitteln eingereicht hat und auch hinreichend Gelegenheit hatte, weitere Beweismittel einzureichen - mangelt es seinem Beweisantrag (vgl. Bst. C) am aktuellen Rechtsschutzinteresse.</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Das Gesuch um Gewährung der unentgeltlichen Rechtspflege ist gegenstandslos geworden.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sind die notwendigen Parteikosten (unter Berücksichtigung der massgebenden Bemessungsfaktoren, vgl. Art. 9-13 VGKE) aufgrund der Akten auf insgesamt Fr. 2'000.-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