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E-4151/2012 vom 5. Dezember 2013</w:t>
      </w:r>
    </w:p>
    <w:p>
      <w:r>
        <w:t>Bundesverwaltungsgericht, 2013-12-05, DE</w:t>
      </w:r>
    </w:p>
    <w:p>
      <w:r>
        <w:rPr>
          <w:b/>
        </w:rPr>
        <w:t xml:space="preserve">Quelle: </w:t>
      </w:r>
      <w:r>
        <w:t>https://mcp.opencaselaw.ch/entscheid/bvger_E-4151_2012</w:t>
      </w:r>
    </w:p>
    <w:p>
      <w:r>
        <w:t>FR: TAF E-4151/2012 du 5 décembre 2013</w:t>
      </w:r>
    </w:p>
    <w:p>
      <w:r>
        <w:t>IT: TAF E-4151/2012 del 5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 (Art. 105 und Art. 108 Abs. 1 AsylG, Art. 48 Abs. 1 sowie Art. 52 VwVG).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Tamilen aus Sri Lanka betreffen, systematisch dazu übergegangen, keine Ausreisefristen mehr zu verhängen und bereits angeordnete Ausreisefristen aufzuheben. Faktisch zieht sie damit sämtliche Verfahren (auch solche im Vollzugsstadium) in Wiedererwägung, und zwar unbesehen der fallspezifischen Umstände. Das vorinstanzliche Vorgehen geht auf zwei bekannt gewordene Vorfälle zurück, die in der Schweiz jeweils erfolglos ein Asylverfahren durchlaufen hatten und weggewiesen wurden (vgl. Medien­mitteilungen des BFM vom 4. September 2013). Die sri-lankischen Behörden haben die tamilischen Rückkehrer bei der Wiedereinreise in Haft genommen. Daraufhin hat die Vorinstanz in Aussicht gestellt, die beiden Vorfälle, eine allfällige Veränderung der allgemeinen Situation und insbesondere die Lage der Rückkehrenden in Sri Lanka vertieft abzuklären. Die Vorinstanz geht damit selbst davon aus, dass der Sachverhalt, wie er der angefochtenen Verfügung zugrunde liegt,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(vgl. BVGE 2012/21 E. 5). Vorliegend liegt der Mangel indessen in einer unvollständigen Sachverhaltsfeststellung, wobei die unterbliebenen notwendigen Abklärungen eine relativ aufwändige und umfangreiche Beweiserhebung darstellen dürften, weshalb sich eine Kassation der angefochtenen Verfügung rechtfertigt. Im Übrigen bleibt auf diese Weise der Instanzenzug gewahrt, was umso wichtiger ist als das Bundesverwaltungsgericht letztinstanzlich entscheidet.</w:t>
      </w:r>
    </w:p>
    <w:p>
      <w:r>
        <w:rPr>
          <w:b/>
        </w:rPr>
        <w:t>E. 3.3</w:t>
      </w:r>
    </w:p>
    <w:p>
      <w:r>
        <w:t>Die Beschwerde ist demnach gutzuheissen. Die angefochtene Verfügung ist aufzuheben und die Sache zur vollständigen Sachverhaltsfeststellung und zu neuer Entscheidung an die Vorinstanz zurückzuweisen. Die vorinstanzlichen Akten werden zusammen mit dem Beschwerdedossier, welches ebenfalls Prozessstoff des vorinstanzlichen Verfahrens bilden wird, dem BFM zugestellt. Auf die weiteren Vorbringen in der Rechtsmitteleingabe ist in Anbetracht der Rückweisung zum heutigen Zeitpunkt nicht näher einzugehen.</w:t>
      </w:r>
    </w:p>
    <w:p>
      <w:r>
        <w:rPr>
          <w:b/>
        </w:rPr>
        <w:t>E. 4.1</w:t>
      </w:r>
    </w:p>
    <w:p>
      <w:r>
        <w:t>Die Rückweisung gilt praxisgemäss für die Frage der Auferlegung der Gerichtskosten wie auch der Parteientschädigung als vollständiges Obsiegen, unabhängig davon, ob sie beantragt und das entsprechende Begehren im Haupt- oder im Eventualantrag gestellt wurde (vgl. BGE 137 V 210 E. 7.1, BGE 133 V 450 E. 13, je m.w.H.; Urteile des Bundesverwaltungsgericht E 1209/2011 vom 8. November 2011, D 4751/2009 vom 22. September 2010 sowie D 62/2010 vom 14. Januar 2010). Bei diesem Ausgang des Verfahrens sind demnach keine Kosten zu erheben (Art. 63 Abs. 1 und 2 VwVG). Der geleistete Kostenvorschuss von Fr. 600.- ist dem Beschwerdeführer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Kostennote vom 29. August 2012 ausgewiesenen Vertretungsaufwand - unter Berücksichtigung des nach Einreichen der Kostennote entstandenen Aufwandes - als nicht vollumfänglich angemessen, weshalb er zu reduzieren ist. Namentlich ist zu berücksichtigen, dass manche Beweismittel (insbesondere Länderberichte) keinen individuellen Bezug zum Beschwerdeführer aufweisen und daher nur mittelbar für das vorliegende Beschwerdeverfahren aussagekräftig sind. Ferner sind weite Teile der Beschwer­debegründung und zahlreiche Beweismittel zur allgemeinen Lage in Sri Lanka in diversen vom mandatierten Rechtsvertreter geführten Be­schwerdeverfahren in identischer Weise eingereicht worden. Im Übrigen ist der Inhalt der Eingaben teilweise redundant. Unter Berücksichtigung der massgebenden Bemessungsfaktoren (Art. 9-13 VGKE) hat das BFM dem Beschwerdeführer eine Parteientschädigung in der Höhe von total Fr. 1800.-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