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E-4151/2008 vom 14. August 2008</w:t>
      </w:r>
    </w:p>
    <w:p>
      <w:r>
        <w:t>Bundesverwaltungsgericht, 2008-08-14, FR</w:t>
      </w:r>
    </w:p>
    <w:p>
      <w:r>
        <w:rPr>
          <w:b/>
        </w:rPr>
        <w:t xml:space="preserve">Quelle: </w:t>
      </w:r>
      <w:r>
        <w:t>https://mcp.opencaselaw.ch/entscheid/bvger_E-4151_2008</w:t>
      </w:r>
    </w:p>
    <w:p>
      <w:r>
        <w:t>FR: TAF E-4151/2008 du 14 août 2008</w:t>
      </w:r>
    </w:p>
    <w:p>
      <w:r>
        <w:t>IT: TAF E-4151/2008 del 14 agosto 2008</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fédérale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L'intéressé a qualité pour recourir (art. 48 al. 1 PA) et son recours, présenté dans la forme (art. 52 al. 1 PA) ainsi que le délai (art. 50 al. 1 PA) prescrits par la loi, est recevable.</w:t>
      </w:r>
    </w:p>
    <w:p>
      <w:r>
        <w:rPr>
          <w:b/>
        </w:rPr>
        <w:t>E. 2</w:t>
      </w:r>
    </w:p>
    <w:p>
      <w:r>
        <w:t>Dans son mémoire du 20 juin 2008, (cf. ch. 7, p. 3), le recourant s'est élevé contre la durée excessive, à ses yeux, de l'audition sur les motifs d'asile. Pareille critique est en l'occurrence écartée par le Tribunal pour les raisons déjà exposées à juste titre par le juge d'instruction dans sa décision incidente du 30 juin 2008 (cf. p. 2 et let. F ci-dessus), à laquelle il est renvoyé.</w:t>
      </w:r>
    </w:p>
    <w:p>
      <w:r>
        <w:rPr>
          <w:b/>
        </w:rPr>
        <w:t>E. 3.1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A l'instar du juge d'instruction (cf. décision incidente susmentionnée du 30 juin 2008, p. 2), le Tribunal estime que A._______ n'a apporté aucun élément réfutant le bien-fondé de l'argumentation retenue par l'ODM pour lui refuser la qualité de réfugié et l'asile. Dans le cadre d'une motivation sommaire (art. 109 al. 3 LTF, en relation avec l'art. 6 LAsi), il y a donc lieu de renvoyer au considérant pertinent I (p. 3) de la décision entreprise (voir également let. C ci-dessus). Dès lors, c'est à bon droit que l'ODM a refusé pareille qualité ainsi que l'asile à l'intéressé. Le recours doit par conséquent être rejeté et le prononcé attaqué confirmé sur ces deux points.</w:t>
      </w:r>
    </w:p>
    <w:p>
      <w:r>
        <w:rPr>
          <w:b/>
        </w:rPr>
        <w:t>E. 4</w:t>
      </w:r>
    </w:p>
    <w:p>
      <w:r>
        <w:t>Aucune exception à la règle générale du renvoi n'étant en l'occurrence réalisée (art. 32 de l'ordonnance 1 sur l'asile du 11 août 1999; OA 1, RS 142.31), le Tribunal est tenu, de par la loi, de confirmer cette mesure.</w:t>
      </w:r>
    </w:p>
    <w:p>
      <w:r>
        <w:rPr>
          <w:b/>
        </w:rPr>
        <w:t>E. 5.1</w:t>
      </w:r>
    </w:p>
    <w:p>
      <w:r>
        <w:t>L'exécution du renvoi est ordonnée si elle est licite, raisonnablement exigible et possible (art. 44 al. 2 LAsi, a contrario). Elle est régie par l'art. 83 de la loi fédérale sur les étrangers du 16 décembre 2005 (LEtr, RS 142.20), entrée en vigueur le 1er janvier 2008. Cette disposition a remplacé l'art. 14a de l'ancienne loi fédérale du 26 mars 1931 sur le séjour et l'établissement des étrangers (LSEE). En l'espèce, l'intéressé n'a pas établi que l'exécution du renvoi l'exposerait à un risque de traitement contraire à l'art. 5 LAsi et aux engagements internationaux contractés par la Suisse (voir à ce propos Jurisprudence et informations de la Commission [JICRA] 1996 n° 18 consid. 14b let. ee p. 186s. et références citées). Cette mesure s'avère donc licite au sens de l'art. 83 al. 3 LEtr.</w:t>
      </w:r>
    </w:p>
    <w:p>
      <w:r>
        <w:rPr>
          <w:b/>
        </w:rPr>
        <w:t>E. 5.2</w:t>
      </w:r>
    </w:p>
    <w:p>
      <w:r>
        <w:t>S'agissant ensuite du caractère raisonnablement exigible ou non (art. 83 al. 4 LEtr et JICRA 2005 n° 24 consid. 10.1 p. 215) de l'exécution du renvoi de A._______ en République démocratique du Congo, le Tribunal fait sienne l'argumentation retenue par l'ODM (cf. décision attaquée, consid. II, ch. 2, p. 4s.) et y renvoie, dans le cadre d'une motivation sommaire (art. 109 al. 3 LTAF et 6 LAsi susvisés). Il relève par ailleurs que les frère et soeur, ainsi que les parents de B._______, vivent en République démocratique du Congo (cf. pv d'audition de l'intéressé du 28 avril 2008, p. 5). En l'absence de motif médical militant contre le rapatriement de A._______ (et de sa mère; cf. let. B ci-dessus), l'autorité de céans estime, au vu de l'ensemble des circonstances du cas d'espèce, que les présentes difficultés économiques et sociales actuelles de cet Etat ne suffisent pas en soi à réaliser une mise en danger concrète du recourant. Aussi l'exécution de son renvoi en République démocratique du Congo doit-elle être considérée comme conforme à la loi.</w:t>
      </w:r>
    </w:p>
    <w:p>
      <w:r>
        <w:rPr>
          <w:b/>
        </w:rPr>
        <w:t>E. 5.3</w:t>
      </w:r>
    </w:p>
    <w:p>
      <w:r>
        <w:t>La mesure précitée est enfin possible (art. 83 al. 2 LEtr) et l'intéressé tenu de collaborer à l'obtention de documents de voyage lui permettant de quitter la Suisse (art. 8 al. 4 LAsi).</w:t>
      </w:r>
    </w:p>
    <w:p>
      <w:r>
        <w:rPr>
          <w:b/>
        </w:rPr>
        <w:t>E. 5.4</w:t>
      </w:r>
    </w:p>
    <w:p>
      <w:r>
        <w:t>Dans ces conditions, c'est à bon droit que l'ODM a prononcé le renvoi du recourant et qu'il a ordonné l'exécution de cette mesure.</w:t>
      </w:r>
    </w:p>
    <w:p>
      <w:r>
        <w:rPr>
          <w:b/>
        </w:rPr>
        <w:t>E. 6</w:t>
      </w:r>
    </w:p>
    <w:p>
      <w:r>
        <w:t>En définitive, le recours, manifestement infondé, doit être rejeté par l'office du juge unique, avec l'approbation d'un second juge (art. 111 let. e LAsi). Le présent arrêt, rendu sans échange d'écritures, est sommairement motivé (art. 111a LAsi).</w:t>
      </w:r>
    </w:p>
    <w:p>
      <w:r>
        <w:rPr>
          <w:b/>
        </w:rPr>
        <w:t>E. 7</w:t>
      </w:r>
    </w:p>
    <w:p>
      <w:r>
        <w:t>L'intéressé ayant succombé, les frais judiciaires, s'élevant à 600 francs (art. 3 let. a du règlement du 21 février 2008 concernant les frais, dépens et indemnités fixés par le Tribunal administratif fédéral du 11 décembre 2006, FITAF; RS 173.320.2) sont mis à sa charge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