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E-4149/2012 vom 15. August 2012</w:t>
      </w:r>
    </w:p>
    <w:p>
      <w:r>
        <w:t>Bundesverwaltungsgericht, 2012-08-15, FR</w:t>
      </w:r>
    </w:p>
    <w:p>
      <w:r>
        <w:rPr>
          <w:b/>
        </w:rPr>
        <w:t xml:space="preserve">Quelle: </w:t>
      </w:r>
      <w:r>
        <w:t>https://mcp.opencaselaw.ch/entscheid/bvger_E-4149_2012</w:t>
      </w:r>
    </w:p>
    <w:p>
      <w:r>
        <w:t>FR: TAF E-4149/2012 du 15 août 2012</w:t>
      </w:r>
    </w:p>
    <w:p>
      <w:r>
        <w:t>IT: TAF E-4149/2012 del 15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E-4149/2012 Arrêt du 15 août 2012 Composition François Badoud, juge unique, avec l'approbation de Gérald Bovier, juge ; Antoine Willa, greffier. Parties A._______, né le (...), Nigéria, (...), recourant, Contre Office fédéral des migrations (ODM), Quellenweg 6, 3003 Berne, autorité inférieure. Objet Asile et renvoi ; décision de l'ODM du 10 juillet 2012 / N (...). Vu la demande d'asile déposée en Suisse par A._______ en date du 14 novembre 2011, la décision du 10 juillet 2012, par laquelle l'ODM a rejeté la demande d'asile présentée par le recourant, a prononcé son renvoi de Suisse et a ordonné l'exécution de cette mesure, le recours du 8 août 2012 (date du timbre postal) formé par le recourant contre cette décision, par lequel il a conclu à l'octroi de l'asile, subsidiairement au prononcé d'une admission provisoire et a requis la dispense du versement d'une avance de frais,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selon l'intéressé, chauffeur routier de profession, il aurait été payé pour transporter une cargaison de (...) à (...), en décembre 2008, qu'alerté en chemin par un ami qui avait participé au chargement, il en aurait appris qu'il transportait à son insu des explosifs confiés par le groupe islamiste Boko Haram, qu'il aurait aussitôt alerté les autorités locales de (...), où il se trouvait à ce moment-là, et aurait pris la fuite, sans révéler qu'il était le chauffeur du camion suspect, qu'il aurait toutefois su qu'on l'avait identifié, par une annonce télévisée, dans laquelle les autorités offraient une forte somme pour sa capture, que revenu immédiatement après l'incident à Lagos, il aurait appris, également par la télévision, qu'un attentat avait eu lieu contre sa maison, lors duquel sa femme et plusieurs de ses enfants avaient perdu la vie, que selon le recourant, il s'agissait d'un acte de vengeance de Boko Haram, que l'intéressé aurait alors quitté le Nigéria pour la Libye, y restant jusqu'au début de la guerre dans ce pays, puis gagnant l'Algérie et le Maroc, avant de se rendre en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du recourant n'est pas vraisemblable, dans la mesure où il comporte plusieurs éléments peu clairs ou d'une crédibilité douteuse, qu'ainsi, il n'est pas possible de déterminer si l'intéressé savait dès le début qu'il transportait un chargement pour le compte de Boko Haram, que comme l'a relevé l'ODM, le recourant s'est contredit sur plusieurs points essentiels, à savoir les conditions dans lesquelles il aurait prévenu les autorités, et le sort ultérieur de son véhicule, qu'enfin, il apparaît invraisemblable que la police et Boko Haram aient été mis aussi rapidement au courant de son rôle, et qu'une récompense aussi élevée (idem, question 83) ait été offerte pour sa capture, qu'au vu de ce qui précède, le recours, en tant qu'il conteste le refus d'asile et le rejet de la qualité de réfugié, est donc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 refou-lement de l'art. 5 LAsi, le recourant n'ayant pas rendu vraisemblable qu'il serait, en cas de retour dans son pays, exposé à de sérieux préjudices au sens de l'art. 3 LAsi, que, pour les mêmes raisons que celles exposées ci-dessus, le recourant n'a pas non plus rendu crédible qu'il existerait pour eux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Nigéria ne se trouve pas en proie à une guerre, une guerre civile ou une violence généralisée, bien que des troubles s'y produisent dans certaines régions, qu'en outre, le recourant est au bénéfice d'une expérience professionnelle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l'arrêt de fond étant rendu, la requête en dispense du versement d'une avance de frais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