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E-4147/2014 vom 24. Februar 2015</w:t>
      </w:r>
    </w:p>
    <w:p>
      <w:r>
        <w:t>Bundesverwaltungsgericht, 2015-02-24, DE</w:t>
      </w:r>
    </w:p>
    <w:p>
      <w:r>
        <w:rPr>
          <w:b/>
        </w:rPr>
        <w:t xml:space="preserve">Quelle: </w:t>
      </w:r>
      <w:r>
        <w:t>https://mcp.opencaselaw.ch/entscheid/bvger_E-4147_2014</w:t>
      </w:r>
    </w:p>
    <w:p>
      <w:r>
        <w:t>FR: TAF E-4147/2014 du 24 février 2015</w:t>
      </w:r>
    </w:p>
    <w:p>
      <w:r>
        <w:t>IT: TAF E-4147/2014 del 24 febbraio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dazu Art. 3 AsylG). Dabei kommt es auf die Gezieltheit, Intensität und Aktualität dieser Nachteile und das Motiv ihrer Zufügung an. Gemäss Art. 54 AsylG wird Flüchtlingen kein Asyl gewährt, wenn sie erst durch die Ausreise aus dem Heimat- oder Herkunftsstaat oder wegen ihres Verhaltens nach der Ausreise Flüchtlinge im Sinne von Art. 3 wurden. 4.2 Wer um Asyl nachsucht, muss die Flüchtlingseigenschaft nachweisen oder zumindest glaubhaft machen (vgl. dazu Lehre und Rechtsprechung in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vertritt in der angefochtenen Verfügung die Auffassung, die geltend gemachten Nachteile stellten keine Verfolgung im Sinne des Asylgesetzes dar, weil sie nicht auf der Absicht beruhten, einen Menschen aus einem der in Art. 3 AsylG erwähnten Gründe zu treffen. Darüber hinaus sei festzustellen, dass die ursprünglich angegebene Verneinung politischer Aktivitäten in Syrien mit den späteren Behauptungen unvereinbar sei. Die exilpolitischen Tätigkeiten und eingereichten Beweismittel liessen keine Änderung der Sachlage erkennen. Was der Beschwerdeführer, der sich als politisch aktiver Kurde bezeichnet, in seiner Beschwerdeschrift dagegen vorbringt, ist in keiner Weise geeignet, die vorinstanzlichen Erwägungen in der angefochtenen Verfügung zu entkräften. So ist vorab festzuhalten, dass der in der angefochtenen Verfügung festgestellte Sachverhalt rechtsgenüglich ausgefallen ist. Der Beschwerdeführer hat in beiden Befragungen angegeben, die Dolmetscher gut verstanden zu haben, und die Protokolle nach Rückübersetzung genehmigt. Die auf Beschwerdestufe erhobene Kritik, wonach er an der BzP von der Vorinstanz weder detailliert befragt worden sei, noch detailliert habe erzählen können, zielt ins Leere, weil seine Antworten an der summarischen Befragung klar ausfielen und seiner Auffassung nach den Kern seiner Asylbegründung enthalten haben (vgl. SEM-Akten A5 Ziff. 7.02 und 7.03: Verneinung politischer Aktivitäten und von Problemen mit staatlichen Stellen oder Privaten; A5 Ziff. 9.01 und 9.02: Verzicht auf Protokollergänzungen; Dolmetscher gut verstanden). Insofern stehen seine ursprünglichen mit seinen späteren Behauptungen in klarem Widerspruch (vgl. dazu die Praxis zu nachgeschobenen Sachverhalten in Entscheidungen und Mitteilungen der Schweizerischen Asylrekurskommission [EMARK] 1993 Nr. 3). Folglich sind ihm die Angaben über eine frühere politische Tätigkeit nicht zu glauben. Zudem wäre ihm - selbst bei einer Wahrunterstellung - aus einer solchen Tätigkeit offenbar nie ein flüchtlingsrechtlich relevanter Nachteil erwachsen. Mithin kann er im Zeitpunkt seiner Ausreise wegen politischer Tätigkeiten nicht im Fokus von syrischen Behörden gestanden haben oder deshalb verfolgt worden sein. Weiter ist mit der Vorinstanz darin einig zu gehen, dass die schlechte Sicherheits- und Wirtschaftslage in Syrien keine flüchtlingsrelevanten Nachteile darstellen. Darüber hinaus ist aufgrund des Gesamtbildes die Furcht des Beschwerdeführers vor einer Einberufung in den Reservedienst nicht nachvollziehbar. Daran ändern dessen Erklärungsversuche zu den festzustellenden Auffälligkeiten in der eingereichten Vorladung nichts. Aus den übrigen Beweismitteln ergibt sich kein anderer Schluss. Damit ist dem zentralen Vorbringen, er sei aufgrund seiner politischen Tätigkeit in Syrien verfolgt, die Grundlage entzogen. Schliesslich bewirken die nicht näher bezeichneten exilpolitischen Tätigkeiten des Beschwerdeführers in der Schweiz, die sich in persönlichen Teilnahmen an "Demonstrationen", an "politischen Diskussionen" sowie in der "Organisation von politischen Anlässen" erschöpfen, keine Änderung der Sachlage (vgl. Beschwerde S. 3). Zwar darf angenommen werden, dass die syrischen Behörden im Ausland über Beobachter verfügen, die über ein massentypisches Mass hinausgehendes regimekritisches Engagement ihrer syrischen Staatsbürger registrieren und ins Heimatland melden. Indessen lassen die bisherigen Angaben des Beschwerdeführers sowie die auf Beschwerde bildlich dokumentierten exilpolitischen Tätigkeiten weder besondere Vorsichtsmassnahmen - und damit eine Furcht vor späteren Konsequenzen - erkennen, noch hat er sich dadurch derart exponiert, dass er im Falle einer Rückkehr mit drastischen Strafen oder Repressalien rechnen muss. Schliesslich bleibt anzufügen, dass den syrischen Behörden das Verhalten ihrer exilierten Staatsangehörigen zwecks Erlangens des Asylstatus hinlänglich bekannt ist und von ihnen entsprechend eingeschätzt werden kann. Er hat somit keine Verfolgungshandlungen zu befürchten, seine subjektive Furcht vor Nachteilen ist objektiv nicht nachvollziehbar. Zusammenfassend ist festzustellen, dass der Beschwerdeführer kein Flüchtling ist. Die Vorinstanz hat dessen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2009/50 E. 9, je m.w.H.). Die Anordnung der Wegweisung ist somit nicht zu beanstanden. Nach dem Gesagten verletzt die angefochtene Verfügung Bundesrecht nicht und ist auch sonst nicht zu beanstanden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Der am 14. August 2014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