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E-4143/2016 vom 28. Juni 2017</w:t>
      </w:r>
    </w:p>
    <w:p>
      <w:r>
        <w:t>Bundesverwaltungsgericht, 2017-06-28, FR</w:t>
      </w:r>
    </w:p>
    <w:p>
      <w:r>
        <w:rPr>
          <w:b/>
        </w:rPr>
        <w:t xml:space="preserve">Quelle: </w:t>
      </w:r>
      <w:r>
        <w:t>https://mcp.opencaselaw.ch/entscheid/bvger_E-4143_2016</w:t>
      </w:r>
    </w:p>
    <w:p>
      <w:r>
        <w:t>FR: TAF E-4143/2016 du 28 juin 2017</w:t>
      </w:r>
    </w:p>
    <w:p>
      <w:r>
        <w:t>IT: TAF E-4143/2016 del 28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E-4143/2016 Arrêt du 28 juin 2017 Composition Emilia Antonioni Luftensteiner juge unique, avec l'approbation de Gérard Scherrer, juge ; Thierry Leibzig, greffier. Parties A._______, né le (...), Sri Lanka, représenté par Evelyn Stokar, Freiplatzaktion Basel, Asyl und Integration, (...), recourant, contre Secrétariat d'Etat aux migrations (SEM), Quellenweg 6, 3003 Berne, autorité inférieure. Objet Asile (non-entrée en matière / procédure Dublin) et renvoi ; décision du SEM du 20 juin 2016 / N (...). Vu la demande d'asile déposée en Suisse par A._______ (ci-après : le recourant), en date du 18 avril 2016, la décision du 20 juin 2016, notifiée le 27 juin suivant, par laquelle le SEM, se fondant sur l'art. 31a al. 1 let. b LAsi (RS 142.31), n'est pas entré en matière sur cette demande d'asile et a prononcé le transfert du recourant vers la Hongrie, constatant l'absence d'effet suspensif à un éventuel recours, le recours formé, le 4 juillet 2016, contre cette décision, assorti de demandes d'octroi de l'effet suspensif et d'assistance judiciaire partielle, la décision incidente du 7 juillet 2016, par laquelle le Tribunal administratif fédéral (ci-après : le Tribunal) a octroyé l'effet suspensif au recours et accordé l'assistance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[RS 142.311], art. 22 par. 7 et art. 25 par. 2 du règlement Dublin III), que la procédure de détermination de l'Etat responsable est engagée aussitôt qu'une demande d'asile a été déposée pour la première fois dans un Etat membre (cf. art. 20 par. 1 du règlement Dublin III), que dans une procédure de reprise en charge (anglais : take back), comme c'est le cas en l'espèce, il n'y a en principe aucun nouvel examen de la compétence selon le chapitre III du règlement Dublin III (voir toutefois les exceptions prévues à l'art. 7 par. 3 du règlement Dublin III ; cf. arrêt du Tribunal E-4700/2014 du 11 mai 2017 [destiné à la publication] consid. 6.3 et 8.2.1), qu'en vertu de l'art. 3 par. 2 dudit règlement,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d'un pays tiers ou l'apatride dont la demande a été rejetée et qui a présenté une demande auprès d'un autre Etat membre ou qui se trouve, sans titre de séjour, sur le territoire d'un autre Etat membre (cf.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les investigations entreprises par le SEM ont révélé, après consultation de l'unité centrale du système européen « Eurodac », que le recourant a déposé une demande d'asile en Hongrie, le (...) 2016, qu'en date du 30 mai 2016, le SEM a dès lors soumis aux autorités hongroises compétentes, dans les délais fixés aux art. 23 par. 2 et 24 par. 2 du règlement Dublin III, une requête aux fins de reprise en charge du recourant, fondée sur l'art. 18 par. 1 point b dudit règlement, que, n'ayant pas répondu à cette demande de reprise en charge dans le délai prévu par l'art. 25 par. 1 du règlement Dublin III, la Hongrie est réputée l'avoir acceptée et, partant, avoir reconnu sa compétence pour traiter la demande d'asile de l'intéressé (cf. art. 25 par. 2 du règlement Dublin III), que ce point n'est pas contesté dans le recours, que se posent en revanche les questions de savoir s'il existe des défaillances systémiques, au sens de l'art. 3 par. 2, 2ème phrase, du règlement Dublin III, et si l'exécution du transfert de l'intéressé dans ce pays entraînerait, dans son cas particulier, un risque réel de traitements prohibés ou s'avérerait, pour une quelconque autre raison, illicite, que 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qu'il a constaté l'existence de nombreuses carences dans le système hongrois, en ce qui concerne notamment l'accès à la procédure d'asile ainsi que l'hébergement des requérants dans les zones de transit, que le Tribunal s'est en particulier penché sur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qu'il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que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qu'elle outrepasserait ses compétences si elle statuait en l'état sur le recours, au risque d'ailleurs de priver la partie de la garantie de la double instance (cf. en particulier le consid. 13 de l'arrêt), qu'au vu de cette nouvelle jurisprudence, la décision querellée doit être annulée pour constatation incomplète de l'état de fait pertinent (cf. art. 106 al. 1 let. b LAsi) et la cause renvoyée au SEM pour complément d'instruction et nouvelle décision, que le recours doit dès lors être admis, sans qu'il soit nécessaire d'examiner les autres griefs qui y sont avancés, que s'avérant manifestement fondé, le recours est admis dans une procédure à juge unique, avec approbation d'un second juge (cf. art. 111 let. e LAsi), qu'il est renoncé à un échange d'écritures, le présent arrêt n'étant motivé que sommairement (cf.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que partant, il n'est pas perçu de frais de procédure (cf. art. 63 al. 1 et 2 PA), qu'il y a lieu d'allouer des dépens pour les frais nécessaires causés par le litige (cf. art. 64 al. 1 PA et art. 7 al. 1 du règlement du 21 février 2008 concernant les frais, dépens et indemnités fixés par le Tribunal administratif fédéral [FITAF, RS 173.320.2]), qu'ils sont fixés, sur la base du décompte de prestations annexé au recours du 4 juillet 2016 (cf. art. 14 FITAF), à 1'147 francs, correspondant au montant réclamé, sans les forfaits comptabilisés en l'absence de tout justificatif sur les montants effectifs (cf. art. 9 al. 1 let. b FITAF ; Moser/Beusch/Kneubühler, Prozessieren vor dem Bundesverwaltungs-gericht, 2e éd., 2013, nos 4.79 et 4.84), (dispositif : page suivante) le Tribunal administratif fédéral prononce : 1. Le recours est admis. 2. La décision du 20 juin 2016 est annulée. 3. La cause est renvoyée au SEM pour instruction complémentaire et nouvelle décision au sens des considérants. 4. Il n'est pas perçu de frais de procédure. 5. Le SEM versera au recourant un montant de 1'147 francs à titre de dépens. 6.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